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2937d" w14:textId="29293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 жылға арналған пробация қызметінің есебінде тұрған адамдарды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Рудный қаласы әкімдігінің 2022 жылғы 12 қазандағы № 1381 қаулысы.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"Халықты жұмыспен қамту туралы" Қазақстан Республикасы Заңының </w:t>
      </w:r>
      <w:r>
        <w:rPr>
          <w:rFonts w:ascii="Times New Roman"/>
          <w:b w:val="false"/>
          <w:i w:val="false"/>
          <w:color w:val="000000"/>
          <w:sz w:val="28"/>
        </w:rPr>
        <w:t>9-бабына</w:t>
      </w:r>
      <w:r>
        <w:rPr>
          <w:rFonts w:ascii="Times New Roman"/>
          <w:b w:val="false"/>
          <w:i w:val="false"/>
          <w:color w:val="000000"/>
          <w:sz w:val="28"/>
        </w:rPr>
        <w:t xml:space="preserve"> сәйкес Рудный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2023 жылға арналған пробация қызметінің есебінде тұрған адамдарды жұмысқа орналастыру үшін жұмыс орындарына квота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белгіленсін.</w:t>
      </w:r>
    </w:p>
    <w:bookmarkEnd w:id="1"/>
    <w:bookmarkStart w:name="z6" w:id="2"/>
    <w:p>
      <w:pPr>
        <w:spacing w:after="0"/>
        <w:ind w:left="0"/>
        <w:jc w:val="both"/>
      </w:pPr>
      <w:r>
        <w:rPr>
          <w:rFonts w:ascii="Times New Roman"/>
          <w:b w:val="false"/>
          <w:i w:val="false"/>
          <w:color w:val="000000"/>
          <w:sz w:val="28"/>
        </w:rPr>
        <w:t>
      2. "Рудный қалалық жұмыспен қамту және әлеуметтік бағдарламалар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қаулыға қол қойылған күннен бастап күнтізбелік жиырма күн ішінде оның мемлекеттік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3"/>
    <w:bookmarkStart w:name="z8" w:id="4"/>
    <w:p>
      <w:pPr>
        <w:spacing w:after="0"/>
        <w:ind w:left="0"/>
        <w:jc w:val="both"/>
      </w:pPr>
      <w:r>
        <w:rPr>
          <w:rFonts w:ascii="Times New Roman"/>
          <w:b w:val="false"/>
          <w:i w:val="false"/>
          <w:color w:val="000000"/>
          <w:sz w:val="28"/>
        </w:rPr>
        <w:t>
      2) осы қаулының ресми жарияланғанынан кейін Рудный қаласы әкімдігінің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Рудный қаласы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Рудный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Испергенов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12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1381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6" w:id="7"/>
    <w:p>
      <w:pPr>
        <w:spacing w:after="0"/>
        <w:ind w:left="0"/>
        <w:jc w:val="left"/>
      </w:pPr>
      <w:r>
        <w:rPr>
          <w:rFonts w:ascii="Times New Roman"/>
          <w:b/>
          <w:i w:val="false"/>
          <w:color w:val="000000"/>
        </w:rPr>
        <w:t xml:space="preserve"> 2023 жылға арналған пробация қызметінің есебінде тұрған адамдарды жұмысқа орналастыру үшін жұмыс орындарына квота</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жұмыскерлердің тізімдік саны,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санынан пайыздық көрсетілімдегі квота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"Лидер-2010"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"Аманат Сауда үйі"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"ТапСервис2015"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"РАХАТ-2018"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