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4d97" w14:textId="9674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қаласында коммуналдық қалдықтардың түзілу және жинақталу нормаларын есептеудің қағидиларын бекіту туралы</w:t>
      </w:r>
    </w:p>
    <w:p>
      <w:pPr>
        <w:spacing w:after="0"/>
        <w:ind w:left="0"/>
        <w:jc w:val="both"/>
      </w:pPr>
      <w:r>
        <w:rPr>
          <w:rFonts w:ascii="Times New Roman"/>
          <w:b w:val="false"/>
          <w:i w:val="false"/>
          <w:color w:val="000000"/>
          <w:sz w:val="28"/>
        </w:rPr>
        <w:t>Қостанай облысы Арқалық қаласы әкімдігінің 2022 жылғы 25 қаңтардағы № 32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Арқалық қаласында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"Арқалық қаласы әкімдігінің тұрғын үй- коммуналдық шаруашылығы, жолаушылар көлігі, автомобиль жолдары және тұрғын үй инспекциясы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жіберуін;</w:t>
      </w:r>
    </w:p>
    <w:bookmarkEnd w:id="3"/>
    <w:bookmarkStart w:name="z8" w:id="4"/>
    <w:p>
      <w:pPr>
        <w:spacing w:after="0"/>
        <w:ind w:left="0"/>
        <w:jc w:val="both"/>
      </w:pPr>
      <w:r>
        <w:rPr>
          <w:rFonts w:ascii="Times New Roman"/>
          <w:b w:val="false"/>
          <w:i w:val="false"/>
          <w:color w:val="000000"/>
          <w:sz w:val="28"/>
        </w:rPr>
        <w:t>
      2) осы қаулыны оның ресми жарияланғанынан кейін Арқалық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 № 32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Арқалық қаласында коммуналдық қалдықтардың түзілу және жинақталу нормаларын есептеудің қағидалары</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және Қазақстан Республикасының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9"/>
    <w:bookmarkStart w:name="z18" w:id="10"/>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10"/>
    <w:bookmarkStart w:name="z19" w:id="11"/>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1"/>
    <w:bookmarkStart w:name="z20" w:id="12"/>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2"/>
    <w:bookmarkStart w:name="z21" w:id="13"/>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3"/>
    <w:bookmarkStart w:name="z22" w:id="14"/>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4"/>
    <w:bookmarkStart w:name="z23" w:id="15"/>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5"/>
    <w:bookmarkStart w:name="z24" w:id="16"/>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16"/>
    <w:bookmarkStart w:name="z25" w:id="1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7"/>
    <w:bookmarkStart w:name="z26" w:id="18"/>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8"/>
    <w:bookmarkStart w:name="z27" w:id="19"/>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9"/>
    <w:bookmarkStart w:name="z28" w:id="20"/>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20"/>
    <w:bookmarkStart w:name="z29" w:id="21"/>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1"/>
    <w:bookmarkStart w:name="z30" w:id="22"/>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2"/>
    <w:bookmarkStart w:name="z31" w:id="23"/>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3"/>
    <w:bookmarkStart w:name="z32" w:id="2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4"/>
    <w:bookmarkStart w:name="z33" w:id="25"/>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5"/>
    <w:bookmarkStart w:name="z34" w:id="26"/>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6"/>
    <w:bookmarkStart w:name="z35" w:id="27"/>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7"/>
    <w:bookmarkStart w:name="z36" w:id="28"/>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8"/>
    <w:bookmarkStart w:name="z37" w:id="29"/>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9"/>
    <w:bookmarkStart w:name="z38" w:id="30"/>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30"/>
    <w:bookmarkStart w:name="z39" w:id="31"/>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31"/>
    <w:bookmarkStart w:name="z40" w:id="32"/>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2"/>
    <w:bookmarkStart w:name="z41" w:id="33"/>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3"/>
    <w:bookmarkStart w:name="z42" w:id="34"/>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4"/>
    <w:bookmarkStart w:name="z43" w:id="35"/>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5"/>
    <w:bookmarkStart w:name="z44" w:id="36"/>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6"/>
    <w:bookmarkStart w:name="z45" w:id="37"/>
    <w:p>
      <w:pPr>
        <w:spacing w:after="0"/>
        <w:ind w:left="0"/>
        <w:jc w:val="both"/>
      </w:pPr>
      <w:r>
        <w:rPr>
          <w:rFonts w:ascii="Times New Roman"/>
          <w:b w:val="false"/>
          <w:i w:val="false"/>
          <w:color w:val="000000"/>
          <w:sz w:val="28"/>
        </w:rPr>
        <w:t>
      Барлық контейнерлер толығымен тазалануы керек:</w:t>
      </w:r>
    </w:p>
    <w:bookmarkEnd w:id="37"/>
    <w:bookmarkStart w:name="z46" w:id="38"/>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8"/>
    <w:bookmarkStart w:name="z47" w:id="39"/>
    <w:p>
      <w:pPr>
        <w:spacing w:after="0"/>
        <w:ind w:left="0"/>
        <w:jc w:val="both"/>
      </w:pPr>
      <w:r>
        <w:rPr>
          <w:rFonts w:ascii="Times New Roman"/>
          <w:b w:val="false"/>
          <w:i w:val="false"/>
          <w:color w:val="000000"/>
          <w:sz w:val="28"/>
        </w:rPr>
        <w:t>
      2) кесте бойынша әкету кезінде күнсайын – кесте бойынша әкетудің соңғы күні өлшеу аптасының алдында.</w:t>
      </w:r>
    </w:p>
    <w:bookmarkEnd w:id="39"/>
    <w:bookmarkStart w:name="z48" w:id="40"/>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40"/>
    <w:bookmarkStart w:name="z49" w:id="41"/>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41"/>
    <w:bookmarkStart w:name="z50" w:id="42"/>
    <w:p>
      <w:pPr>
        <w:spacing w:after="0"/>
        <w:ind w:left="0"/>
        <w:jc w:val="left"/>
      </w:pPr>
      <w:r>
        <w:rPr>
          <w:rFonts w:ascii="Times New Roman"/>
          <w:b/>
          <w:i w:val="false"/>
          <w:color w:val="000000"/>
        </w:rPr>
        <w:t xml:space="preserve"> 3. Коммуналдық қалдықтардың түзілу және жинақталу нормаларын есептеу</w:t>
      </w:r>
    </w:p>
    <w:bookmarkEnd w:id="42"/>
    <w:bookmarkStart w:name="z51" w:id="43"/>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3"/>
    <w:bookmarkStart w:name="z52" w:id="44"/>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4"/>
    <w:bookmarkStart w:name="z53" w:id="45"/>
    <w:p>
      <w:pPr>
        <w:spacing w:after="0"/>
        <w:ind w:left="0"/>
        <w:jc w:val="both"/>
      </w:pPr>
      <w:r>
        <w:rPr>
          <w:rFonts w:ascii="Times New Roman"/>
          <w:b w:val="false"/>
          <w:i w:val="false"/>
          <w:color w:val="000000"/>
          <w:sz w:val="28"/>
        </w:rPr>
        <w:t>
      V конт=h*S</w:t>
      </w:r>
    </w:p>
    <w:bookmarkEnd w:id="45"/>
    <w:bookmarkStart w:name="z54" w:id="46"/>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6"/>
    <w:bookmarkStart w:name="z55" w:id="47"/>
    <w:p>
      <w:pPr>
        <w:spacing w:after="0"/>
        <w:ind w:left="0"/>
        <w:jc w:val="both"/>
      </w:pPr>
      <w:r>
        <w:rPr>
          <w:rFonts w:ascii="Times New Roman"/>
          <w:b w:val="false"/>
          <w:i w:val="false"/>
          <w:color w:val="000000"/>
          <w:sz w:val="28"/>
        </w:rPr>
        <w:t>
      S – контейнер түбінің алаңы, м2;</w:t>
      </w:r>
    </w:p>
    <w:bookmarkEnd w:id="47"/>
    <w:bookmarkStart w:name="z56" w:id="48"/>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8"/>
    <w:bookmarkStart w:name="z57" w:id="49"/>
    <w:p>
      <w:pPr>
        <w:spacing w:after="0"/>
        <w:ind w:left="0"/>
        <w:jc w:val="both"/>
      </w:pPr>
      <w:r>
        <w:rPr>
          <w:rFonts w:ascii="Times New Roman"/>
          <w:b w:val="false"/>
          <w:i w:val="false"/>
          <w:color w:val="000000"/>
          <w:sz w:val="28"/>
        </w:rPr>
        <w:t>
      Vтәу=Vконт1+Vконт2+Vконт3...</w:t>
      </w:r>
    </w:p>
    <w:bookmarkEnd w:id="49"/>
    <w:bookmarkStart w:name="z58" w:id="50"/>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50"/>
    <w:bookmarkStart w:name="z59" w:id="51"/>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51"/>
    <w:bookmarkStart w:name="z60" w:id="52"/>
    <w:p>
      <w:pPr>
        <w:spacing w:after="0"/>
        <w:ind w:left="0"/>
        <w:jc w:val="both"/>
      </w:pPr>
      <w:r>
        <w:rPr>
          <w:rFonts w:ascii="Times New Roman"/>
          <w:b w:val="false"/>
          <w:i w:val="false"/>
          <w:color w:val="000000"/>
          <w:sz w:val="28"/>
        </w:rPr>
        <w:t>
      mконт=m3- mп</w:t>
      </w:r>
    </w:p>
    <w:bookmarkEnd w:id="52"/>
    <w:bookmarkStart w:name="z61" w:id="53"/>
    <w:p>
      <w:pPr>
        <w:spacing w:after="0"/>
        <w:ind w:left="0"/>
        <w:jc w:val="both"/>
      </w:pPr>
      <w:r>
        <w:rPr>
          <w:rFonts w:ascii="Times New Roman"/>
          <w:b w:val="false"/>
          <w:i w:val="false"/>
          <w:color w:val="000000"/>
          <w:sz w:val="28"/>
        </w:rPr>
        <w:t>
      мұндағы m3– қалдықтар тиелген контейнердің массасы, кг;</w:t>
      </w:r>
    </w:p>
    <w:bookmarkEnd w:id="53"/>
    <w:bookmarkStart w:name="z62" w:id="54"/>
    <w:p>
      <w:pPr>
        <w:spacing w:after="0"/>
        <w:ind w:left="0"/>
        <w:jc w:val="both"/>
      </w:pPr>
      <w:r>
        <w:rPr>
          <w:rFonts w:ascii="Times New Roman"/>
          <w:b w:val="false"/>
          <w:i w:val="false"/>
          <w:color w:val="000000"/>
          <w:sz w:val="28"/>
        </w:rPr>
        <w:t>
      mп– қалдықтардан бос контейнердің массасы, кг;</w:t>
      </w:r>
    </w:p>
    <w:bookmarkEnd w:id="54"/>
    <w:bookmarkStart w:name="z63" w:id="55"/>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5"/>
    <w:bookmarkStart w:name="z64" w:id="56"/>
    <w:p>
      <w:pPr>
        <w:spacing w:after="0"/>
        <w:ind w:left="0"/>
        <w:jc w:val="both"/>
      </w:pPr>
      <w:r>
        <w:rPr>
          <w:rFonts w:ascii="Times New Roman"/>
          <w:b w:val="false"/>
          <w:i w:val="false"/>
          <w:color w:val="000000"/>
          <w:sz w:val="28"/>
        </w:rPr>
        <w:t>
      mтәу=mконт1+mконт2+mконт3...</w:t>
      </w:r>
    </w:p>
    <w:bookmarkEnd w:id="56"/>
    <w:bookmarkStart w:name="z65" w:id="57"/>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7"/>
    <w:bookmarkStart w:name="z66" w:id="58"/>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жетікүн (үзіліссіз).</w:t>
      </w:r>
    </w:p>
    <w:bookmarkEnd w:id="58"/>
    <w:bookmarkStart w:name="z67" w:id="59"/>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9"/>
    <w:bookmarkStart w:name="z68" w:id="60"/>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60"/>
    <w:bookmarkStart w:name="z69" w:id="61"/>
    <w:p>
      <w:pPr>
        <w:spacing w:after="0"/>
        <w:ind w:left="0"/>
        <w:jc w:val="both"/>
      </w:pPr>
      <w:r>
        <w:rPr>
          <w:rFonts w:ascii="Times New Roman"/>
          <w:b w:val="false"/>
          <w:i w:val="false"/>
          <w:color w:val="000000"/>
          <w:sz w:val="28"/>
        </w:rPr>
        <w:t>
      Vмаус=Vтәу1+ Vтәу2+....+ Vтәу7</w:t>
      </w:r>
    </w:p>
    <w:bookmarkEnd w:id="61"/>
    <w:bookmarkStart w:name="z70" w:id="62"/>
    <w:p>
      <w:pPr>
        <w:spacing w:after="0"/>
        <w:ind w:left="0"/>
        <w:jc w:val="both"/>
      </w:pPr>
      <w:r>
        <w:rPr>
          <w:rFonts w:ascii="Times New Roman"/>
          <w:b w:val="false"/>
          <w:i w:val="false"/>
          <w:color w:val="000000"/>
          <w:sz w:val="28"/>
        </w:rPr>
        <w:t>
      мұндағыVтәу1, Vтәу2 – белгілі бір маусымда әр тәулік ішінде объектіде пайда болған коммуналдық қалдықтардың көлемі;</w:t>
      </w:r>
    </w:p>
    <w:bookmarkEnd w:id="62"/>
    <w:bookmarkStart w:name="z71" w:id="63"/>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3"/>
    <w:bookmarkStart w:name="z72" w:id="64"/>
    <w:p>
      <w:pPr>
        <w:spacing w:after="0"/>
        <w:ind w:left="0"/>
        <w:jc w:val="both"/>
      </w:pPr>
      <w:r>
        <w:rPr>
          <w:rFonts w:ascii="Times New Roman"/>
          <w:b w:val="false"/>
          <w:i w:val="false"/>
          <w:color w:val="000000"/>
          <w:sz w:val="28"/>
        </w:rPr>
        <w:t>
      mмаус=mтәу1+ mтәу2+...+ mтәу7</w:t>
      </w:r>
    </w:p>
    <w:bookmarkEnd w:id="64"/>
    <w:bookmarkStart w:name="z73" w:id="65"/>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5"/>
    <w:bookmarkStart w:name="z74" w:id="66"/>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6"/>
    <w:bookmarkStart w:name="z75" w:id="67"/>
    <w:p>
      <w:pPr>
        <w:spacing w:after="0"/>
        <w:ind w:left="0"/>
        <w:jc w:val="both"/>
      </w:pPr>
      <w:r>
        <w:rPr>
          <w:rFonts w:ascii="Times New Roman"/>
          <w:b w:val="false"/>
          <w:i w:val="false"/>
          <w:color w:val="000000"/>
          <w:sz w:val="28"/>
        </w:rPr>
        <w:t>
      Көлемі бойынша (Vтм, м3):</w:t>
      </w:r>
    </w:p>
    <w:bookmarkEnd w:id="67"/>
    <w:bookmarkStart w:name="z76" w:id="68"/>
    <w:p>
      <w:pPr>
        <w:spacing w:after="0"/>
        <w:ind w:left="0"/>
        <w:jc w:val="both"/>
      </w:pPr>
      <w:r>
        <w:rPr>
          <w:rFonts w:ascii="Times New Roman"/>
          <w:b w:val="false"/>
          <w:i w:val="false"/>
          <w:color w:val="000000"/>
          <w:sz w:val="28"/>
        </w:rPr>
        <w:t>
      Vтм = Vмаус/(nxa)</w:t>
      </w:r>
    </w:p>
    <w:bookmarkEnd w:id="68"/>
    <w:bookmarkStart w:name="z77" w:id="69"/>
    <w:p>
      <w:pPr>
        <w:spacing w:after="0"/>
        <w:ind w:left="0"/>
        <w:jc w:val="both"/>
      </w:pPr>
      <w:r>
        <w:rPr>
          <w:rFonts w:ascii="Times New Roman"/>
          <w:b w:val="false"/>
          <w:i w:val="false"/>
          <w:color w:val="000000"/>
          <w:sz w:val="28"/>
        </w:rPr>
        <w:t>
      Массасы бойынша (mтм, кг):</w:t>
      </w:r>
    </w:p>
    <w:bookmarkEnd w:id="69"/>
    <w:bookmarkStart w:name="z78" w:id="70"/>
    <w:p>
      <w:pPr>
        <w:spacing w:after="0"/>
        <w:ind w:left="0"/>
        <w:jc w:val="both"/>
      </w:pPr>
      <w:r>
        <w:rPr>
          <w:rFonts w:ascii="Times New Roman"/>
          <w:b w:val="false"/>
          <w:i w:val="false"/>
          <w:color w:val="000000"/>
          <w:sz w:val="28"/>
        </w:rPr>
        <w:t>
      mтм = mмаус/(nxa)</w:t>
      </w:r>
    </w:p>
    <w:bookmarkEnd w:id="70"/>
    <w:bookmarkStart w:name="z79" w:id="71"/>
    <w:p>
      <w:pPr>
        <w:spacing w:after="0"/>
        <w:ind w:left="0"/>
        <w:jc w:val="both"/>
      </w:pPr>
      <w:r>
        <w:rPr>
          <w:rFonts w:ascii="Times New Roman"/>
          <w:b w:val="false"/>
          <w:i w:val="false"/>
          <w:color w:val="000000"/>
          <w:sz w:val="28"/>
        </w:rPr>
        <w:t>
      мұндағыn – маусымдық кезең ішінде бақылау тәулігінің саны;</w:t>
      </w:r>
    </w:p>
    <w:bookmarkEnd w:id="71"/>
    <w:bookmarkStart w:name="z80" w:id="72"/>
    <w:p>
      <w:pPr>
        <w:spacing w:after="0"/>
        <w:ind w:left="0"/>
        <w:jc w:val="both"/>
      </w:pPr>
      <w:r>
        <w:rPr>
          <w:rFonts w:ascii="Times New Roman"/>
          <w:b w:val="false"/>
          <w:i w:val="false"/>
          <w:color w:val="000000"/>
          <w:sz w:val="28"/>
        </w:rPr>
        <w:t>
      а – есептік бірліктің саны.</w:t>
      </w:r>
    </w:p>
    <w:bookmarkEnd w:id="72"/>
    <w:bookmarkStart w:name="z81" w:id="73"/>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3"/>
    <w:bookmarkStart w:name="z82" w:id="74"/>
    <w:p>
      <w:pPr>
        <w:spacing w:after="0"/>
        <w:ind w:left="0"/>
        <w:jc w:val="both"/>
      </w:pPr>
      <w:r>
        <w:rPr>
          <w:rFonts w:ascii="Times New Roman"/>
          <w:b w:val="false"/>
          <w:i w:val="false"/>
          <w:color w:val="000000"/>
          <w:sz w:val="28"/>
        </w:rPr>
        <w:t>
      Көлем і бойынша (Vтом, м3):</w:t>
      </w:r>
    </w:p>
    <w:bookmarkEnd w:id="74"/>
    <w:bookmarkStart w:name="z83" w:id="75"/>
    <w:p>
      <w:pPr>
        <w:spacing w:after="0"/>
        <w:ind w:left="0"/>
        <w:jc w:val="both"/>
      </w:pPr>
      <w:r>
        <w:rPr>
          <w:rFonts w:ascii="Times New Roman"/>
          <w:b w:val="false"/>
          <w:i w:val="false"/>
          <w:color w:val="000000"/>
          <w:sz w:val="28"/>
        </w:rPr>
        <w:t>
      Vтом= (Vктм + Vктм + Vжтм +Vкүтм)/n</w:t>
      </w:r>
    </w:p>
    <w:bookmarkEnd w:id="75"/>
    <w:bookmarkStart w:name="z84" w:id="76"/>
    <w:p>
      <w:pPr>
        <w:spacing w:after="0"/>
        <w:ind w:left="0"/>
        <w:jc w:val="both"/>
      </w:pPr>
      <w:r>
        <w:rPr>
          <w:rFonts w:ascii="Times New Roman"/>
          <w:b w:val="false"/>
          <w:i w:val="false"/>
          <w:color w:val="000000"/>
          <w:sz w:val="28"/>
        </w:rPr>
        <w:t>
      Массасы бойынша (mтом, кг):</w:t>
      </w:r>
    </w:p>
    <w:bookmarkEnd w:id="76"/>
    <w:bookmarkStart w:name="z85" w:id="77"/>
    <w:p>
      <w:pPr>
        <w:spacing w:after="0"/>
        <w:ind w:left="0"/>
        <w:jc w:val="both"/>
      </w:pPr>
      <w:r>
        <w:rPr>
          <w:rFonts w:ascii="Times New Roman"/>
          <w:b w:val="false"/>
          <w:i w:val="false"/>
          <w:color w:val="000000"/>
          <w:sz w:val="28"/>
        </w:rPr>
        <w:t>
      mтом= (mктм + mктм + mжтм +mкүтм)/n</w:t>
      </w:r>
    </w:p>
    <w:bookmarkEnd w:id="77"/>
    <w:bookmarkStart w:name="z86" w:id="78"/>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8"/>
    <w:bookmarkStart w:name="z87" w:id="79"/>
    <w:p>
      <w:pPr>
        <w:spacing w:after="0"/>
        <w:ind w:left="0"/>
        <w:jc w:val="both"/>
      </w:pPr>
      <w:r>
        <w:rPr>
          <w:rFonts w:ascii="Times New Roman"/>
          <w:b w:val="false"/>
          <w:i w:val="false"/>
          <w:color w:val="000000"/>
          <w:sz w:val="28"/>
        </w:rPr>
        <w:t>
      n – қалдықтар пайда болған маусымның саны (n=4).</w:t>
      </w:r>
    </w:p>
    <w:bookmarkEnd w:id="79"/>
    <w:bookmarkStart w:name="z88" w:id="80"/>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80"/>
    <w:bookmarkStart w:name="z89" w:id="81"/>
    <w:p>
      <w:pPr>
        <w:spacing w:after="0"/>
        <w:ind w:left="0"/>
        <w:jc w:val="both"/>
      </w:pPr>
      <w:r>
        <w:rPr>
          <w:rFonts w:ascii="Times New Roman"/>
          <w:b w:val="false"/>
          <w:i w:val="false"/>
          <w:color w:val="000000"/>
          <w:sz w:val="28"/>
        </w:rPr>
        <w:t>
      Көлемі бойынша (Vж, м3):</w:t>
      </w:r>
    </w:p>
    <w:bookmarkEnd w:id="81"/>
    <w:bookmarkStart w:name="z90" w:id="82"/>
    <w:p>
      <w:pPr>
        <w:spacing w:after="0"/>
        <w:ind w:left="0"/>
        <w:jc w:val="both"/>
      </w:pPr>
      <w:r>
        <w:rPr>
          <w:rFonts w:ascii="Times New Roman"/>
          <w:b w:val="false"/>
          <w:i w:val="false"/>
          <w:color w:val="000000"/>
          <w:sz w:val="28"/>
        </w:rPr>
        <w:t>
      Vж= Vтожхnк</w:t>
      </w:r>
    </w:p>
    <w:bookmarkEnd w:id="82"/>
    <w:bookmarkStart w:name="z91" w:id="83"/>
    <w:p>
      <w:pPr>
        <w:spacing w:after="0"/>
        <w:ind w:left="0"/>
        <w:jc w:val="both"/>
      </w:pPr>
      <w:r>
        <w:rPr>
          <w:rFonts w:ascii="Times New Roman"/>
          <w:b w:val="false"/>
          <w:i w:val="false"/>
          <w:color w:val="000000"/>
          <w:sz w:val="28"/>
        </w:rPr>
        <w:t>
      Массасы бойынша (mж, кг):</w:t>
      </w:r>
    </w:p>
    <w:bookmarkEnd w:id="83"/>
    <w:bookmarkStart w:name="z92" w:id="84"/>
    <w:p>
      <w:pPr>
        <w:spacing w:after="0"/>
        <w:ind w:left="0"/>
        <w:jc w:val="both"/>
      </w:pPr>
      <w:r>
        <w:rPr>
          <w:rFonts w:ascii="Times New Roman"/>
          <w:b w:val="false"/>
          <w:i w:val="false"/>
          <w:color w:val="000000"/>
          <w:sz w:val="28"/>
        </w:rPr>
        <w:t>
      mж= mтожXnк</w:t>
      </w:r>
    </w:p>
    <w:bookmarkEnd w:id="84"/>
    <w:bookmarkStart w:name="z93" w:id="85"/>
    <w:p>
      <w:pPr>
        <w:spacing w:after="0"/>
        <w:ind w:left="0"/>
        <w:jc w:val="both"/>
      </w:pPr>
      <w:r>
        <w:rPr>
          <w:rFonts w:ascii="Times New Roman"/>
          <w:b w:val="false"/>
          <w:i w:val="false"/>
          <w:color w:val="000000"/>
          <w:sz w:val="28"/>
        </w:rPr>
        <w:t>
      мұндағы nк – жылдағы күннің саны.</w:t>
      </w:r>
    </w:p>
    <w:bookmarkEnd w:id="85"/>
    <w:bookmarkStart w:name="z94" w:id="86"/>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 тектіемес коэффициентін анықтауға қосымша мынадай есеп жүргізіледі:</w:t>
      </w:r>
    </w:p>
    <w:bookmarkEnd w:id="86"/>
    <w:bookmarkStart w:name="z95" w:id="87"/>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7"/>
    <w:bookmarkStart w:name="z96" w:id="88"/>
    <w:p>
      <w:pPr>
        <w:spacing w:after="0"/>
        <w:ind w:left="0"/>
        <w:jc w:val="both"/>
      </w:pPr>
      <w:r>
        <w:rPr>
          <w:rFonts w:ascii="Times New Roman"/>
          <w:b w:val="false"/>
          <w:i w:val="false"/>
          <w:color w:val="000000"/>
          <w:sz w:val="28"/>
        </w:rPr>
        <w:t>
      qcp = m/V,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8"/>
    <w:bookmarkStart w:name="z97" w:id="89"/>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 тектіемес коэффициентін (kбе) анықтау мынадай формула бойынша жүргізіледі:</w:t>
      </w:r>
    </w:p>
    <w:bookmarkEnd w:id="89"/>
    <w:bookmarkStart w:name="z98" w:id="90"/>
    <w:p>
      <w:pPr>
        <w:spacing w:after="0"/>
        <w:ind w:left="0"/>
        <w:jc w:val="both"/>
      </w:pPr>
      <w:r>
        <w:rPr>
          <w:rFonts w:ascii="Times New Roman"/>
          <w:b w:val="false"/>
          <w:i w:val="false"/>
          <w:color w:val="000000"/>
          <w:sz w:val="28"/>
        </w:rPr>
        <w:t>
      Көлемі бойынша:</w:t>
      </w:r>
    </w:p>
    <w:bookmarkEnd w:id="90"/>
    <w:bookmarkStart w:name="z99" w:id="91"/>
    <w:p>
      <w:pPr>
        <w:spacing w:after="0"/>
        <w:ind w:left="0"/>
        <w:jc w:val="both"/>
      </w:pPr>
      <w:r>
        <w:rPr>
          <w:rFonts w:ascii="Times New Roman"/>
          <w:b w:val="false"/>
          <w:i w:val="false"/>
          <w:color w:val="000000"/>
          <w:sz w:val="28"/>
        </w:rPr>
        <w:t>
      Кбе = Vом/Vж</w:t>
      </w:r>
    </w:p>
    <w:bookmarkEnd w:id="91"/>
    <w:bookmarkStart w:name="z100" w:id="92"/>
    <w:p>
      <w:pPr>
        <w:spacing w:after="0"/>
        <w:ind w:left="0"/>
        <w:jc w:val="both"/>
      </w:pPr>
      <w:r>
        <w:rPr>
          <w:rFonts w:ascii="Times New Roman"/>
          <w:b w:val="false"/>
          <w:i w:val="false"/>
          <w:color w:val="000000"/>
          <w:sz w:val="28"/>
        </w:rPr>
        <w:t>
      Массасы бойынша:</w:t>
      </w:r>
    </w:p>
    <w:bookmarkEnd w:id="92"/>
    <w:bookmarkStart w:name="z101" w:id="93"/>
    <w:p>
      <w:pPr>
        <w:spacing w:after="0"/>
        <w:ind w:left="0"/>
        <w:jc w:val="both"/>
      </w:pPr>
      <w:r>
        <w:rPr>
          <w:rFonts w:ascii="Times New Roman"/>
          <w:b w:val="false"/>
          <w:i w:val="false"/>
          <w:color w:val="000000"/>
          <w:sz w:val="28"/>
        </w:rPr>
        <w:t>
      К бе = mом/mж</w:t>
      </w:r>
    </w:p>
    <w:bookmarkEnd w:id="93"/>
    <w:bookmarkStart w:name="z102" w:id="94"/>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 текті емес коэффициентін анықтау мынадай формула бойынша жүргізіледі:</w:t>
      </w:r>
    </w:p>
    <w:bookmarkEnd w:id="94"/>
    <w:bookmarkStart w:name="z103" w:id="95"/>
    <w:p>
      <w:pPr>
        <w:spacing w:after="0"/>
        <w:ind w:left="0"/>
        <w:jc w:val="both"/>
      </w:pPr>
      <w:r>
        <w:rPr>
          <w:rFonts w:ascii="Times New Roman"/>
          <w:b w:val="false"/>
          <w:i w:val="false"/>
          <w:color w:val="000000"/>
          <w:sz w:val="28"/>
        </w:rPr>
        <w:t>
      Көлемі бойынша:</w:t>
      </w:r>
    </w:p>
    <w:bookmarkEnd w:id="95"/>
    <w:bookmarkStart w:name="z104" w:id="96"/>
    <w:p>
      <w:pPr>
        <w:spacing w:after="0"/>
        <w:ind w:left="0"/>
        <w:jc w:val="both"/>
      </w:pPr>
      <w:r>
        <w:rPr>
          <w:rFonts w:ascii="Times New Roman"/>
          <w:b w:val="false"/>
          <w:i w:val="false"/>
          <w:color w:val="000000"/>
          <w:sz w:val="28"/>
        </w:rPr>
        <w:t>
      К мбе= Vmax.тәу./Voм</w:t>
      </w:r>
    </w:p>
    <w:bookmarkEnd w:id="96"/>
    <w:bookmarkStart w:name="z105" w:id="97"/>
    <w:p>
      <w:pPr>
        <w:spacing w:after="0"/>
        <w:ind w:left="0"/>
        <w:jc w:val="both"/>
      </w:pPr>
      <w:r>
        <w:rPr>
          <w:rFonts w:ascii="Times New Roman"/>
          <w:b w:val="false"/>
          <w:i w:val="false"/>
          <w:color w:val="000000"/>
          <w:sz w:val="28"/>
        </w:rPr>
        <w:t>
      Мұндағы V max.тәу. – маусымда объектідегі коммуналдық қалдықтардың түзілуі мен жинақталуының ең жоғарғы тәуліктік көлемі, м3</w:t>
      </w:r>
    </w:p>
    <w:bookmarkEnd w:id="97"/>
    <w:bookmarkStart w:name="z106" w:id="98"/>
    <w:p>
      <w:pPr>
        <w:spacing w:after="0"/>
        <w:ind w:left="0"/>
        <w:jc w:val="both"/>
      </w:pPr>
      <w:r>
        <w:rPr>
          <w:rFonts w:ascii="Times New Roman"/>
          <w:b w:val="false"/>
          <w:i w:val="false"/>
          <w:color w:val="000000"/>
          <w:sz w:val="28"/>
        </w:rPr>
        <w:t>
      Массасы бойынша:</w:t>
      </w:r>
    </w:p>
    <w:bookmarkEnd w:id="98"/>
    <w:bookmarkStart w:name="z107" w:id="99"/>
    <w:p>
      <w:pPr>
        <w:spacing w:after="0"/>
        <w:ind w:left="0"/>
        <w:jc w:val="both"/>
      </w:pPr>
      <w:r>
        <w:rPr>
          <w:rFonts w:ascii="Times New Roman"/>
          <w:b w:val="false"/>
          <w:i w:val="false"/>
          <w:color w:val="000000"/>
          <w:sz w:val="28"/>
        </w:rPr>
        <w:t>
      K сн= m max тәу./moм</w:t>
      </w:r>
    </w:p>
    <w:bookmarkEnd w:id="99"/>
    <w:bookmarkStart w:name="z108" w:id="100"/>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100"/>
    <w:bookmarkStart w:name="z109" w:id="101"/>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талапетілген қателіктермен нәтижеге шыққанға дейін түзетіледі.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6" w:id="102"/>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 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3" w:id="103"/>
    <w:p>
      <w:pPr>
        <w:spacing w:after="0"/>
        <w:ind w:left="0"/>
        <w:jc w:val="both"/>
      </w:pPr>
      <w:r>
        <w:rPr>
          <w:rFonts w:ascii="Times New Roman"/>
          <w:b w:val="false"/>
          <w:i w:val="false"/>
          <w:color w:val="000000"/>
          <w:sz w:val="28"/>
        </w:rPr>
        <w:t>
      Нысан</w:t>
      </w:r>
    </w:p>
    <w:bookmarkEnd w:id="103"/>
    <w:bookmarkStart w:name="z124" w:id="104"/>
    <w:p>
      <w:pPr>
        <w:spacing w:after="0"/>
        <w:ind w:left="0"/>
        <w:jc w:val="left"/>
      </w:pPr>
      <w:r>
        <w:rPr>
          <w:rFonts w:ascii="Times New Roman"/>
          <w:b/>
          <w:i w:val="false"/>
          <w:color w:val="000000"/>
        </w:rPr>
        <w:t xml:space="preserve"> Тұрғын үй қоры объектісінің коммуналдық паспорты</w:t>
      </w:r>
    </w:p>
    <w:bookmarkEnd w:id="104"/>
    <w:bookmarkStart w:name="z125" w:id="105"/>
    <w:p>
      <w:pPr>
        <w:spacing w:after="0"/>
        <w:ind w:left="0"/>
        <w:jc w:val="both"/>
      </w:pPr>
      <w:r>
        <w:rPr>
          <w:rFonts w:ascii="Times New Roman"/>
          <w:b w:val="false"/>
          <w:i w:val="false"/>
          <w:color w:val="000000"/>
          <w:sz w:val="28"/>
        </w:rPr>
        <w:t>
      Елдімекен, аудан, облыс ____________________________________________</w:t>
      </w:r>
    </w:p>
    <w:bookmarkEnd w:id="105"/>
    <w:bookmarkStart w:name="z126" w:id="106"/>
    <w:p>
      <w:pPr>
        <w:spacing w:after="0"/>
        <w:ind w:left="0"/>
        <w:jc w:val="both"/>
      </w:pPr>
      <w:r>
        <w:rPr>
          <w:rFonts w:ascii="Times New Roman"/>
          <w:b w:val="false"/>
          <w:i w:val="false"/>
          <w:color w:val="000000"/>
          <w:sz w:val="28"/>
        </w:rPr>
        <w:t>
      1. Мекенжайы _____________________________________________________</w:t>
      </w:r>
    </w:p>
    <w:bookmarkEnd w:id="106"/>
    <w:bookmarkStart w:name="z127" w:id="107"/>
    <w:p>
      <w:pPr>
        <w:spacing w:after="0"/>
        <w:ind w:left="0"/>
        <w:jc w:val="both"/>
      </w:pPr>
      <w:r>
        <w:rPr>
          <w:rFonts w:ascii="Times New Roman"/>
          <w:b w:val="false"/>
          <w:i w:val="false"/>
          <w:color w:val="000000"/>
          <w:sz w:val="28"/>
        </w:rPr>
        <w:t>
      2. Қабаттылығы ___________________________________________________</w:t>
      </w:r>
    </w:p>
    <w:bookmarkEnd w:id="107"/>
    <w:bookmarkStart w:name="z128" w:id="108"/>
    <w:p>
      <w:pPr>
        <w:spacing w:after="0"/>
        <w:ind w:left="0"/>
        <w:jc w:val="both"/>
      </w:pPr>
      <w:r>
        <w:rPr>
          <w:rFonts w:ascii="Times New Roman"/>
          <w:b w:val="false"/>
          <w:i w:val="false"/>
          <w:color w:val="000000"/>
          <w:sz w:val="28"/>
        </w:rPr>
        <w:t>
      3. Үйдің нөмірі ____________________________________________________</w:t>
      </w:r>
    </w:p>
    <w:bookmarkEnd w:id="108"/>
    <w:bookmarkStart w:name="z129" w:id="109"/>
    <w:p>
      <w:pPr>
        <w:spacing w:after="0"/>
        <w:ind w:left="0"/>
        <w:jc w:val="both"/>
      </w:pPr>
      <w:r>
        <w:rPr>
          <w:rFonts w:ascii="Times New Roman"/>
          <w:b w:val="false"/>
          <w:i w:val="false"/>
          <w:color w:val="000000"/>
          <w:sz w:val="28"/>
        </w:rPr>
        <w:t>
      4. Тұрып жатқан адамдардың саны, адам ______________________________</w:t>
      </w:r>
    </w:p>
    <w:bookmarkEnd w:id="109"/>
    <w:bookmarkStart w:name="z130" w:id="110"/>
    <w:p>
      <w:pPr>
        <w:spacing w:after="0"/>
        <w:ind w:left="0"/>
        <w:jc w:val="both"/>
      </w:pPr>
      <w:r>
        <w:rPr>
          <w:rFonts w:ascii="Times New Roman"/>
          <w:b w:val="false"/>
          <w:i w:val="false"/>
          <w:color w:val="000000"/>
          <w:sz w:val="28"/>
        </w:rPr>
        <w:t>
      5. Жайлылық деңгейі: ______________________________________________</w:t>
      </w:r>
    </w:p>
    <w:bookmarkEnd w:id="110"/>
    <w:bookmarkStart w:name="z131" w:id="111"/>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11"/>
    <w:bookmarkStart w:name="z132" w:id="112"/>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12"/>
    <w:bookmarkStart w:name="z133" w:id="113"/>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13"/>
    <w:bookmarkStart w:name="z134" w:id="114"/>
    <w:p>
      <w:pPr>
        <w:spacing w:after="0"/>
        <w:ind w:left="0"/>
        <w:jc w:val="both"/>
      </w:pPr>
      <w:r>
        <w:rPr>
          <w:rFonts w:ascii="Times New Roman"/>
          <w:b w:val="false"/>
          <w:i w:val="false"/>
          <w:color w:val="000000"/>
          <w:sz w:val="28"/>
        </w:rPr>
        <w:t>
      г) қоқыс құбырының болуы _________________________________________</w:t>
      </w:r>
    </w:p>
    <w:bookmarkEnd w:id="114"/>
    <w:bookmarkStart w:name="z135" w:id="115"/>
    <w:p>
      <w:pPr>
        <w:spacing w:after="0"/>
        <w:ind w:left="0"/>
        <w:jc w:val="both"/>
      </w:pPr>
      <w:r>
        <w:rPr>
          <w:rFonts w:ascii="Times New Roman"/>
          <w:b w:val="false"/>
          <w:i w:val="false"/>
          <w:color w:val="000000"/>
          <w:sz w:val="28"/>
        </w:rPr>
        <w:t>
      д) аула аумағының алаңы, м2 ________________________________________</w:t>
      </w:r>
    </w:p>
    <w:bookmarkEnd w:id="115"/>
    <w:bookmarkStart w:name="z136" w:id="116"/>
    <w:p>
      <w:pPr>
        <w:spacing w:after="0"/>
        <w:ind w:left="0"/>
        <w:jc w:val="both"/>
      </w:pPr>
      <w:r>
        <w:rPr>
          <w:rFonts w:ascii="Times New Roman"/>
          <w:b w:val="false"/>
          <w:i w:val="false"/>
          <w:color w:val="000000"/>
          <w:sz w:val="28"/>
        </w:rPr>
        <w:t>
      жасыл екпелер бар _________________________________________________</w:t>
      </w:r>
    </w:p>
    <w:bookmarkEnd w:id="116"/>
    <w:bookmarkStart w:name="z137" w:id="117"/>
    <w:p>
      <w:pPr>
        <w:spacing w:after="0"/>
        <w:ind w:left="0"/>
        <w:jc w:val="both"/>
      </w:pPr>
      <w:r>
        <w:rPr>
          <w:rFonts w:ascii="Times New Roman"/>
          <w:b w:val="false"/>
          <w:i w:val="false"/>
          <w:color w:val="000000"/>
          <w:sz w:val="28"/>
        </w:rPr>
        <w:t>
      жабыны қатты ____________________________________________________</w:t>
      </w:r>
    </w:p>
    <w:bookmarkEnd w:id="117"/>
    <w:bookmarkStart w:name="z138" w:id="118"/>
    <w:p>
      <w:pPr>
        <w:spacing w:after="0"/>
        <w:ind w:left="0"/>
        <w:jc w:val="both"/>
      </w:pPr>
      <w:r>
        <w:rPr>
          <w:rFonts w:ascii="Times New Roman"/>
          <w:b w:val="false"/>
          <w:i w:val="false"/>
          <w:color w:val="000000"/>
          <w:sz w:val="28"/>
        </w:rPr>
        <w:t>
      оның ішінде жаяу соқпақтар _________________________________________</w:t>
      </w:r>
    </w:p>
    <w:bookmarkEnd w:id="118"/>
    <w:bookmarkStart w:name="z139" w:id="119"/>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9"/>
    <w:bookmarkStart w:name="z140" w:id="120"/>
    <w:p>
      <w:pPr>
        <w:spacing w:after="0"/>
        <w:ind w:left="0"/>
        <w:jc w:val="both"/>
      </w:pPr>
      <w:r>
        <w:rPr>
          <w:rFonts w:ascii="Times New Roman"/>
          <w:b w:val="false"/>
          <w:i w:val="false"/>
          <w:color w:val="000000"/>
          <w:sz w:val="28"/>
        </w:rPr>
        <w:t>
      7. Қалдықтарды шығару кезеңділігі_________________________________</w:t>
      </w:r>
    </w:p>
    <w:bookmarkEnd w:id="120"/>
    <w:bookmarkStart w:name="z141" w:id="121"/>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bookmarkEnd w:id="121"/>
    <w:bookmarkStart w:name="z142" w:id="122"/>
    <w:p>
      <w:pPr>
        <w:spacing w:after="0"/>
        <w:ind w:left="0"/>
        <w:jc w:val="both"/>
      </w:pPr>
      <w:r>
        <w:rPr>
          <w:rFonts w:ascii="Times New Roman"/>
          <w:b w:val="false"/>
          <w:i w:val="false"/>
          <w:color w:val="000000"/>
          <w:sz w:val="28"/>
        </w:rPr>
        <w:t>
      9. Қайталама шикізатты шығару кезеңділігі ____________________________</w:t>
      </w:r>
    </w:p>
    <w:bookmarkEnd w:id="122"/>
    <w:bookmarkStart w:name="z143" w:id="123"/>
    <w:p>
      <w:pPr>
        <w:spacing w:after="0"/>
        <w:ind w:left="0"/>
        <w:jc w:val="both"/>
      </w:pPr>
      <w:r>
        <w:rPr>
          <w:rFonts w:ascii="Times New Roman"/>
          <w:b w:val="false"/>
          <w:i w:val="false"/>
          <w:color w:val="000000"/>
          <w:sz w:val="28"/>
        </w:rPr>
        <w:t>
      _________________________________________________________________</w:t>
      </w:r>
    </w:p>
    <w:bookmarkEnd w:id="123"/>
    <w:bookmarkStart w:name="z144" w:id="124"/>
    <w:p>
      <w:pPr>
        <w:spacing w:after="0"/>
        <w:ind w:left="0"/>
        <w:jc w:val="both"/>
      </w:pPr>
      <w:r>
        <w:rPr>
          <w:rFonts w:ascii="Times New Roman"/>
          <w:b w:val="false"/>
          <w:i w:val="false"/>
          <w:color w:val="000000"/>
          <w:sz w:val="28"/>
        </w:rPr>
        <w:t>
      10. Тамақ қалдықтарын шығару кезеңділігі_____________________________</w:t>
      </w:r>
    </w:p>
    <w:bookmarkEnd w:id="124"/>
    <w:bookmarkStart w:name="z145" w:id="125"/>
    <w:p>
      <w:pPr>
        <w:spacing w:after="0"/>
        <w:ind w:left="0"/>
        <w:jc w:val="both"/>
      </w:pPr>
      <w:r>
        <w:rPr>
          <w:rFonts w:ascii="Times New Roman"/>
          <w:b w:val="false"/>
          <w:i w:val="false"/>
          <w:color w:val="000000"/>
          <w:sz w:val="28"/>
        </w:rPr>
        <w:t>
      ________________________________________________________________</w:t>
      </w:r>
    </w:p>
    <w:bookmarkEnd w:id="125"/>
    <w:bookmarkStart w:name="z146" w:id="126"/>
    <w:p>
      <w:pPr>
        <w:spacing w:after="0"/>
        <w:ind w:left="0"/>
        <w:jc w:val="both"/>
      </w:pPr>
      <w:r>
        <w:rPr>
          <w:rFonts w:ascii="Times New Roman"/>
          <w:b w:val="false"/>
          <w:i w:val="false"/>
          <w:color w:val="000000"/>
          <w:sz w:val="28"/>
        </w:rPr>
        <w:t>
      11. Қауіпті қалдықтарды бөлек жинау жүргізілеме (қандай және қанша фракция) _________________________________________________________</w:t>
      </w:r>
    </w:p>
    <w:bookmarkEnd w:id="126"/>
    <w:bookmarkStart w:name="z147" w:id="127"/>
    <w:p>
      <w:pPr>
        <w:spacing w:after="0"/>
        <w:ind w:left="0"/>
        <w:jc w:val="both"/>
      </w:pPr>
      <w:r>
        <w:rPr>
          <w:rFonts w:ascii="Times New Roman"/>
          <w:b w:val="false"/>
          <w:i w:val="false"/>
          <w:color w:val="000000"/>
          <w:sz w:val="28"/>
        </w:rPr>
        <w:t>
      Қолдары:</w:t>
      </w:r>
    </w:p>
    <w:bookmarkEnd w:id="127"/>
    <w:bookmarkStart w:name="z148" w:id="128"/>
    <w:p>
      <w:pPr>
        <w:spacing w:after="0"/>
        <w:ind w:left="0"/>
        <w:jc w:val="both"/>
      </w:pPr>
      <w:r>
        <w:rPr>
          <w:rFonts w:ascii="Times New Roman"/>
          <w:b w:val="false"/>
          <w:i w:val="false"/>
          <w:color w:val="000000"/>
          <w:sz w:val="28"/>
        </w:rPr>
        <w:t>
      Т.А.Ә. (болған жағдайда), лауазымы</w:t>
      </w:r>
    </w:p>
    <w:bookmarkEnd w:id="128"/>
    <w:bookmarkStart w:name="z149" w:id="129"/>
    <w:p>
      <w:pPr>
        <w:spacing w:after="0"/>
        <w:ind w:left="0"/>
        <w:jc w:val="both"/>
      </w:pPr>
      <w:r>
        <w:rPr>
          <w:rFonts w:ascii="Times New Roman"/>
          <w:b w:val="false"/>
          <w:i w:val="false"/>
          <w:color w:val="000000"/>
          <w:sz w:val="28"/>
        </w:rPr>
        <w:t>
      Нысан</w:t>
      </w:r>
    </w:p>
    <w:bookmarkEnd w:id="129"/>
    <w:bookmarkStart w:name="z150" w:id="130"/>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30"/>
    <w:bookmarkStart w:name="z151" w:id="131"/>
    <w:p>
      <w:pPr>
        <w:spacing w:after="0"/>
        <w:ind w:left="0"/>
        <w:jc w:val="both"/>
      </w:pPr>
      <w:r>
        <w:rPr>
          <w:rFonts w:ascii="Times New Roman"/>
          <w:b w:val="false"/>
          <w:i w:val="false"/>
          <w:color w:val="000000"/>
          <w:sz w:val="28"/>
        </w:rPr>
        <w:t>
      Елдімекен, аудан, облыс ____________________________________________</w:t>
      </w:r>
    </w:p>
    <w:bookmarkEnd w:id="131"/>
    <w:bookmarkStart w:name="z152" w:id="132"/>
    <w:p>
      <w:pPr>
        <w:spacing w:after="0"/>
        <w:ind w:left="0"/>
        <w:jc w:val="both"/>
      </w:pPr>
      <w:r>
        <w:rPr>
          <w:rFonts w:ascii="Times New Roman"/>
          <w:b w:val="false"/>
          <w:i w:val="false"/>
          <w:color w:val="000000"/>
          <w:sz w:val="28"/>
        </w:rPr>
        <w:t>
      1. Объектінің атауы ________________________________________________</w:t>
      </w:r>
    </w:p>
    <w:bookmarkEnd w:id="132"/>
    <w:bookmarkStart w:name="z153" w:id="133"/>
    <w:p>
      <w:pPr>
        <w:spacing w:after="0"/>
        <w:ind w:left="0"/>
        <w:jc w:val="both"/>
      </w:pPr>
      <w:r>
        <w:rPr>
          <w:rFonts w:ascii="Times New Roman"/>
          <w:b w:val="false"/>
          <w:i w:val="false"/>
          <w:color w:val="000000"/>
          <w:sz w:val="28"/>
        </w:rPr>
        <w:t>
      2. Мекенжайы _____________________________________________________</w:t>
      </w:r>
    </w:p>
    <w:bookmarkEnd w:id="133"/>
    <w:bookmarkStart w:name="z154" w:id="134"/>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bookmarkEnd w:id="134"/>
    <w:bookmarkStart w:name="z155" w:id="135"/>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bookmarkEnd w:id="135"/>
    <w:bookmarkStart w:name="z156" w:id="136"/>
    <w:p>
      <w:pPr>
        <w:spacing w:after="0"/>
        <w:ind w:left="0"/>
        <w:jc w:val="both"/>
      </w:pPr>
      <w:r>
        <w:rPr>
          <w:rFonts w:ascii="Times New Roman"/>
          <w:b w:val="false"/>
          <w:i w:val="false"/>
          <w:color w:val="000000"/>
          <w:sz w:val="28"/>
        </w:rPr>
        <w:t>
      5. Тәулігіне өткізу қабілеті: _______________________________________</w:t>
      </w:r>
    </w:p>
    <w:bookmarkEnd w:id="136"/>
    <w:bookmarkStart w:name="z157" w:id="137"/>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7"/>
    <w:bookmarkStart w:name="z158" w:id="138"/>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8"/>
    <w:bookmarkStart w:name="z159" w:id="139"/>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9"/>
    <w:bookmarkStart w:name="z160" w:id="140"/>
    <w:p>
      <w:pPr>
        <w:spacing w:after="0"/>
        <w:ind w:left="0"/>
        <w:jc w:val="both"/>
      </w:pPr>
      <w:r>
        <w:rPr>
          <w:rFonts w:ascii="Times New Roman"/>
          <w:b w:val="false"/>
          <w:i w:val="false"/>
          <w:color w:val="000000"/>
          <w:sz w:val="28"/>
        </w:rPr>
        <w:t>
      7. Үй-жайдың жалпы алаңы, м2 ______________________________________</w:t>
      </w:r>
    </w:p>
    <w:bookmarkEnd w:id="140"/>
    <w:bookmarkStart w:name="z161" w:id="141"/>
    <w:p>
      <w:pPr>
        <w:spacing w:after="0"/>
        <w:ind w:left="0"/>
        <w:jc w:val="both"/>
      </w:pPr>
      <w:r>
        <w:rPr>
          <w:rFonts w:ascii="Times New Roman"/>
          <w:b w:val="false"/>
          <w:i w:val="false"/>
          <w:color w:val="000000"/>
          <w:sz w:val="28"/>
        </w:rPr>
        <w:t>
      сауда алаңы ______________________________________________________</w:t>
      </w:r>
    </w:p>
    <w:bookmarkEnd w:id="141"/>
    <w:bookmarkStart w:name="z162" w:id="142"/>
    <w:p>
      <w:pPr>
        <w:spacing w:after="0"/>
        <w:ind w:left="0"/>
        <w:jc w:val="both"/>
      </w:pPr>
      <w:r>
        <w:rPr>
          <w:rFonts w:ascii="Times New Roman"/>
          <w:b w:val="false"/>
          <w:i w:val="false"/>
          <w:color w:val="000000"/>
          <w:sz w:val="28"/>
        </w:rPr>
        <w:t>
      қоймалық және қосалқы алаң ________________________________________</w:t>
      </w:r>
    </w:p>
    <w:bookmarkEnd w:id="142"/>
    <w:bookmarkStart w:name="z163" w:id="143"/>
    <w:p>
      <w:pPr>
        <w:spacing w:after="0"/>
        <w:ind w:left="0"/>
        <w:jc w:val="both"/>
      </w:pPr>
      <w:r>
        <w:rPr>
          <w:rFonts w:ascii="Times New Roman"/>
          <w:b w:val="false"/>
          <w:i w:val="false"/>
          <w:color w:val="000000"/>
          <w:sz w:val="28"/>
        </w:rPr>
        <w:t>
      8. Аулааумағының алаңы, м2 ________________________________________</w:t>
      </w:r>
    </w:p>
    <w:bookmarkEnd w:id="143"/>
    <w:bookmarkStart w:name="z164" w:id="144"/>
    <w:p>
      <w:pPr>
        <w:spacing w:after="0"/>
        <w:ind w:left="0"/>
        <w:jc w:val="both"/>
      </w:pPr>
      <w:r>
        <w:rPr>
          <w:rFonts w:ascii="Times New Roman"/>
          <w:b w:val="false"/>
          <w:i w:val="false"/>
          <w:color w:val="000000"/>
          <w:sz w:val="28"/>
        </w:rPr>
        <w:t>
      Жасыл екпелер бар _________________________________________________</w:t>
      </w:r>
    </w:p>
    <w:bookmarkEnd w:id="144"/>
    <w:bookmarkStart w:name="z165" w:id="145"/>
    <w:p>
      <w:pPr>
        <w:spacing w:after="0"/>
        <w:ind w:left="0"/>
        <w:jc w:val="both"/>
      </w:pPr>
      <w:r>
        <w:rPr>
          <w:rFonts w:ascii="Times New Roman"/>
          <w:b w:val="false"/>
          <w:i w:val="false"/>
          <w:color w:val="000000"/>
          <w:sz w:val="28"/>
        </w:rPr>
        <w:t>
      Жабын қатты ______________________________________________________</w:t>
      </w:r>
    </w:p>
    <w:bookmarkEnd w:id="145"/>
    <w:bookmarkStart w:name="z166" w:id="146"/>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6"/>
    <w:bookmarkStart w:name="z167" w:id="147"/>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7"/>
    <w:bookmarkStart w:name="z168" w:id="148"/>
    <w:p>
      <w:pPr>
        <w:spacing w:after="0"/>
        <w:ind w:left="0"/>
        <w:jc w:val="both"/>
      </w:pPr>
      <w:r>
        <w:rPr>
          <w:rFonts w:ascii="Times New Roman"/>
          <w:b w:val="false"/>
          <w:i w:val="false"/>
          <w:color w:val="000000"/>
          <w:sz w:val="28"/>
        </w:rPr>
        <w:t>
      11. Тамақ қалдықтарымен қайталама шикізатты бөлек жинау жүргізіле ме (қандай және қанша) ____________________________________</w:t>
      </w:r>
    </w:p>
    <w:bookmarkEnd w:id="148"/>
    <w:bookmarkStart w:name="z169" w:id="149"/>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bookmarkEnd w:id="149"/>
    <w:bookmarkStart w:name="z170" w:id="150"/>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50"/>
    <w:bookmarkStart w:name="z171" w:id="151"/>
    <w:p>
      <w:pPr>
        <w:spacing w:after="0"/>
        <w:ind w:left="0"/>
        <w:jc w:val="both"/>
      </w:pPr>
      <w:r>
        <w:rPr>
          <w:rFonts w:ascii="Times New Roman"/>
          <w:b w:val="false"/>
          <w:i w:val="false"/>
          <w:color w:val="000000"/>
          <w:sz w:val="28"/>
        </w:rPr>
        <w:t>
      _________________________________________________________________</w:t>
      </w:r>
    </w:p>
    <w:bookmarkEnd w:id="151"/>
    <w:bookmarkStart w:name="z172" w:id="152"/>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52"/>
    <w:bookmarkStart w:name="z173" w:id="153"/>
    <w:p>
      <w:pPr>
        <w:spacing w:after="0"/>
        <w:ind w:left="0"/>
        <w:jc w:val="both"/>
      </w:pPr>
      <w:r>
        <w:rPr>
          <w:rFonts w:ascii="Times New Roman"/>
          <w:b w:val="false"/>
          <w:i w:val="false"/>
          <w:color w:val="000000"/>
          <w:sz w:val="28"/>
        </w:rPr>
        <w:t>
      Қолдары:</w:t>
      </w:r>
    </w:p>
    <w:bookmarkEnd w:id="153"/>
    <w:bookmarkStart w:name="z174" w:id="154"/>
    <w:p>
      <w:pPr>
        <w:spacing w:after="0"/>
        <w:ind w:left="0"/>
        <w:jc w:val="both"/>
      </w:pPr>
      <w:r>
        <w:rPr>
          <w:rFonts w:ascii="Times New Roman"/>
          <w:b w:val="false"/>
          <w:i w:val="false"/>
          <w:color w:val="000000"/>
          <w:sz w:val="28"/>
        </w:rPr>
        <w:t>
      Т.А.Ә. (болған жағдайда), лауазымы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81" w:id="155"/>
    <w:p>
      <w:pPr>
        <w:spacing w:after="0"/>
        <w:ind w:left="0"/>
        <w:jc w:val="both"/>
      </w:pPr>
      <w:r>
        <w:rPr>
          <w:rFonts w:ascii="Times New Roman"/>
          <w:b w:val="false"/>
          <w:i w:val="false"/>
          <w:color w:val="000000"/>
          <w:sz w:val="28"/>
        </w:rPr>
        <w:t>
      Формасы</w:t>
      </w:r>
    </w:p>
    <w:bookmarkEnd w:id="155"/>
    <w:bookmarkStart w:name="z182" w:id="156"/>
    <w:p>
      <w:pPr>
        <w:spacing w:after="0"/>
        <w:ind w:left="0"/>
        <w:jc w:val="left"/>
      </w:pPr>
      <w:r>
        <w:rPr>
          <w:rFonts w:ascii="Times New Roman"/>
          <w:b/>
          <w:i w:val="false"/>
          <w:color w:val="000000"/>
        </w:rPr>
        <w:t xml:space="preserve"> Бастапқы жазба бланкісі</w:t>
      </w:r>
    </w:p>
    <w:bookmarkEnd w:id="156"/>
    <w:bookmarkStart w:name="z183" w:id="157"/>
    <w:p>
      <w:pPr>
        <w:spacing w:after="0"/>
        <w:ind w:left="0"/>
        <w:jc w:val="both"/>
      </w:pPr>
      <w:r>
        <w:rPr>
          <w:rFonts w:ascii="Times New Roman"/>
          <w:b w:val="false"/>
          <w:i w:val="false"/>
          <w:color w:val="000000"/>
          <w:sz w:val="28"/>
        </w:rPr>
        <w:t>
      _____________</w:t>
      </w:r>
    </w:p>
    <w:bookmarkEnd w:id="157"/>
    <w:bookmarkStart w:name="z184" w:id="158"/>
    <w:p>
      <w:pPr>
        <w:spacing w:after="0"/>
        <w:ind w:left="0"/>
        <w:jc w:val="both"/>
      </w:pPr>
      <w:r>
        <w:rPr>
          <w:rFonts w:ascii="Times New Roman"/>
          <w:b w:val="false"/>
          <w:i w:val="false"/>
          <w:color w:val="000000"/>
          <w:sz w:val="28"/>
        </w:rPr>
        <w:t>
      (күні)</w:t>
      </w:r>
    </w:p>
    <w:bookmarkEnd w:id="158"/>
    <w:bookmarkStart w:name="z185" w:id="159"/>
    <w:p>
      <w:pPr>
        <w:spacing w:after="0"/>
        <w:ind w:left="0"/>
        <w:jc w:val="both"/>
      </w:pPr>
      <w:r>
        <w:rPr>
          <w:rFonts w:ascii="Times New Roman"/>
          <w:b w:val="false"/>
          <w:i w:val="false"/>
          <w:color w:val="000000"/>
          <w:sz w:val="28"/>
        </w:rPr>
        <w:t>
      _________________________________________________объектісі бойынша</w:t>
      </w:r>
    </w:p>
    <w:bookmarkEnd w:id="159"/>
    <w:bookmarkStart w:name="z186" w:id="160"/>
    <w:p>
      <w:pPr>
        <w:spacing w:after="0"/>
        <w:ind w:left="0"/>
        <w:jc w:val="both"/>
      </w:pPr>
      <w:r>
        <w:rPr>
          <w:rFonts w:ascii="Times New Roman"/>
          <w:b w:val="false"/>
          <w:i w:val="false"/>
          <w:color w:val="000000"/>
          <w:sz w:val="28"/>
        </w:rPr>
        <w:t>
      (атауы, мекенжайы)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93" w:id="161"/>
    <w:p>
      <w:pPr>
        <w:spacing w:after="0"/>
        <w:ind w:left="0"/>
        <w:jc w:val="both"/>
      </w:pPr>
      <w:r>
        <w:rPr>
          <w:rFonts w:ascii="Times New Roman"/>
          <w:b w:val="false"/>
          <w:i w:val="false"/>
          <w:color w:val="000000"/>
          <w:sz w:val="28"/>
        </w:rPr>
        <w:t>
      Нысан</w:t>
      </w:r>
    </w:p>
    <w:bookmarkEnd w:id="161"/>
    <w:bookmarkStart w:name="z194" w:id="162"/>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2"/>
    <w:bookmarkStart w:name="z195" w:id="163"/>
    <w:p>
      <w:pPr>
        <w:spacing w:after="0"/>
        <w:ind w:left="0"/>
        <w:jc w:val="both"/>
      </w:pPr>
      <w:r>
        <w:rPr>
          <w:rFonts w:ascii="Times New Roman"/>
          <w:b w:val="false"/>
          <w:i w:val="false"/>
          <w:color w:val="000000"/>
          <w:sz w:val="28"/>
        </w:rPr>
        <w:t>
      20__жылғы ___ ___________бастап ____ _______________ дейін</w:t>
      </w:r>
    </w:p>
    <w:bookmarkEnd w:id="163"/>
    <w:bookmarkStart w:name="z196" w:id="164"/>
    <w:p>
      <w:pPr>
        <w:spacing w:after="0"/>
        <w:ind w:left="0"/>
        <w:jc w:val="both"/>
      </w:pPr>
      <w:r>
        <w:rPr>
          <w:rFonts w:ascii="Times New Roman"/>
          <w:b w:val="false"/>
          <w:i w:val="false"/>
          <w:color w:val="000000"/>
          <w:sz w:val="28"/>
        </w:rPr>
        <w:t>
      Жайлылық типі ___________________________________________</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65"/>
    <w:p>
      <w:pPr>
        <w:spacing w:after="0"/>
        <w:ind w:left="0"/>
        <w:jc w:val="both"/>
      </w:pPr>
      <w:r>
        <w:rPr>
          <w:rFonts w:ascii="Times New Roman"/>
          <w:b w:val="false"/>
          <w:i w:val="false"/>
          <w:color w:val="000000"/>
          <w:sz w:val="28"/>
        </w:rPr>
        <w:t>
      Қолдары</w:t>
      </w:r>
    </w:p>
    <w:bookmarkEnd w:id="165"/>
    <w:bookmarkStart w:name="z198" w:id="166"/>
    <w:p>
      <w:pPr>
        <w:spacing w:after="0"/>
        <w:ind w:left="0"/>
        <w:jc w:val="both"/>
      </w:pPr>
      <w:r>
        <w:rPr>
          <w:rFonts w:ascii="Times New Roman"/>
          <w:b w:val="false"/>
          <w:i w:val="false"/>
          <w:color w:val="000000"/>
          <w:sz w:val="28"/>
        </w:rPr>
        <w:t>
      Т.А.Ә. (болған жағдайда), лауазымы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05" w:id="167"/>
    <w:p>
      <w:pPr>
        <w:spacing w:after="0"/>
        <w:ind w:left="0"/>
        <w:jc w:val="both"/>
      </w:pPr>
      <w:r>
        <w:rPr>
          <w:rFonts w:ascii="Times New Roman"/>
          <w:b w:val="false"/>
          <w:i w:val="false"/>
          <w:color w:val="000000"/>
          <w:sz w:val="28"/>
        </w:rPr>
        <w:t>
      Нысан</w:t>
      </w:r>
    </w:p>
    <w:bookmarkEnd w:id="167"/>
    <w:bookmarkStart w:name="z206" w:id="168"/>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8"/>
    <w:bookmarkStart w:name="z207" w:id="169"/>
    <w:p>
      <w:pPr>
        <w:spacing w:after="0"/>
        <w:ind w:left="0"/>
        <w:jc w:val="both"/>
      </w:pPr>
      <w:r>
        <w:rPr>
          <w:rFonts w:ascii="Times New Roman"/>
          <w:b w:val="false"/>
          <w:i w:val="false"/>
          <w:color w:val="000000"/>
          <w:sz w:val="28"/>
        </w:rPr>
        <w:t>
      Жайлылық типі ______________________________________________</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70"/>
    <w:p>
      <w:pPr>
        <w:spacing w:after="0"/>
        <w:ind w:left="0"/>
        <w:jc w:val="both"/>
      </w:pPr>
      <w:r>
        <w:rPr>
          <w:rFonts w:ascii="Times New Roman"/>
          <w:b w:val="false"/>
          <w:i w:val="false"/>
          <w:color w:val="000000"/>
          <w:sz w:val="28"/>
        </w:rPr>
        <w:t>
      Барлығы ____________</w:t>
      </w:r>
    </w:p>
    <w:bookmarkEnd w:id="170"/>
    <w:bookmarkStart w:name="z209" w:id="171"/>
    <w:p>
      <w:pPr>
        <w:spacing w:after="0"/>
        <w:ind w:left="0"/>
        <w:jc w:val="both"/>
      </w:pPr>
      <w:r>
        <w:rPr>
          <w:rFonts w:ascii="Times New Roman"/>
          <w:b w:val="false"/>
          <w:i w:val="false"/>
          <w:color w:val="000000"/>
          <w:sz w:val="28"/>
        </w:rPr>
        <w:t>
      Тәулігіне орташа _______________</w:t>
      </w:r>
    </w:p>
    <w:bookmarkEnd w:id="171"/>
    <w:bookmarkStart w:name="z210" w:id="172"/>
    <w:p>
      <w:pPr>
        <w:spacing w:after="0"/>
        <w:ind w:left="0"/>
        <w:jc w:val="both"/>
      </w:pPr>
      <w:r>
        <w:rPr>
          <w:rFonts w:ascii="Times New Roman"/>
          <w:b w:val="false"/>
          <w:i w:val="false"/>
          <w:color w:val="000000"/>
          <w:sz w:val="28"/>
        </w:rPr>
        <w:t>
      Қолдары ______________</w:t>
      </w:r>
    </w:p>
    <w:bookmarkEnd w:id="172"/>
    <w:bookmarkStart w:name="z211" w:id="173"/>
    <w:p>
      <w:pPr>
        <w:spacing w:after="0"/>
        <w:ind w:left="0"/>
        <w:jc w:val="both"/>
      </w:pPr>
      <w:r>
        <w:rPr>
          <w:rFonts w:ascii="Times New Roman"/>
          <w:b w:val="false"/>
          <w:i w:val="false"/>
          <w:color w:val="000000"/>
          <w:sz w:val="28"/>
        </w:rPr>
        <w:t>
      Т.А.Ә. (болған жағдайда), лауазымы __________________________________</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