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d06a" w14:textId="c32d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25 қаңтардағы № 33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тұрғын үй- коммуналдық шаруашылығы, жолаушылар көлігі, автомобиль жолдары және тұрғын үй инспекциясы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Арқалық қаласында коммуналдық көрсетілетін қызметтерді ұсыну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Арқалық қаласында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6"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7"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8"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9"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0"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1"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2"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3"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4"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5"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6"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7"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8"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9"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0"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1" w:id="32"/>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5"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6"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6"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7" w:id="48"/>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48"/>
    <w:bookmarkStart w:name="z58"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Арқалық қаласы Мәслихаты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Арқалық қаласы әкімдігі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2"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3"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4"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5"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6"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7" w:id="118"/>
    <w:p>
      <w:pPr>
        <w:spacing w:after="0"/>
        <w:ind w:left="0"/>
        <w:jc w:val="left"/>
      </w:pPr>
      <w:r>
        <w:rPr>
          <w:rFonts w:ascii="Times New Roman"/>
          <w:b/>
          <w:i w:val="false"/>
          <w:color w:val="000000"/>
        </w:rPr>
        <w:t xml:space="preserve"> 6. Қорытынды ережелер</w:t>
      </w:r>
    </w:p>
    <w:bookmarkEnd w:id="118"/>
    <w:bookmarkStart w:name="z128" w:id="119"/>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9"/>
    <w:bookmarkStart w:name="z129" w:id="120"/>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