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421f" w14:textId="23a4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8 шілдедегі № 326 "Қостанай облысы Арқалық қаласының Ашутасты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88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Ашутасты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8 шілдедегі № 326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9325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Ашутасты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Ашутасты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2020 жылғы 8 шіллдедегі № 326 шешімімен бекітілген", "Мәслихаттың 2020 жылғы 8 шілдедегі № 326 шешіміне қосымша" сөздері "Мәслихаттың 2020 жылғы 8 шілдедегі № 326 шешіміне 1-қосымша" және "Мәслихаттың 2020 жылғы 8 шілдедегі № 326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Ашутасты ауылдық округінің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Ашутасты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Ашутасты ауылдық округі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Ашутасты ауылдық округінің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Ашутасты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Ашутасты ауылдық округінің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Ашутасты ауылдық округінің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Ашутасты ауылдық округінің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Ашутасты ауылдық округі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