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ca66" w14:textId="2eec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Екідің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6 қыркүйектегі № 144 шешімі. Жойылды - Қостанай облысы Арқалық қаласы мәслихатының 2023 жылғы 5 қазандағы № 48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Арқалық қаласы мәслихатының 05.10.2023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қалалық мәслихаты ШЕШТІ:</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Арқалық қаласы Екідің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қосымшасына сәйкес Қостанай облысы Арқалық қаласы Екідің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Арқалық қаласы Екідің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Арқалық қаласы Екідің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Екідің ауылы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Екідің ауылы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Екідің ауылы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Екідің ауылының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Екідің ауылының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Екідің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Екідің ауылы шегінде бөлек жергілікті қоғамдастық жиынын өткізуді ауыл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 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 жиынының ашылуы алдында Екідің ауылының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Екідің ауылында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Екідің ауылының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Екідің ауылы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Екідің ауылының тұрғындары өкілдерінің кандидатураларын Арқалық қалалық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Екідің ауылы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8" w:id="25"/>
    <w:p>
      <w:pPr>
        <w:spacing w:after="0"/>
        <w:ind w:left="0"/>
        <w:jc w:val="left"/>
      </w:pPr>
      <w:r>
        <w:rPr>
          <w:rFonts w:ascii="Times New Roman"/>
          <w:b/>
          <w:i w:val="false"/>
          <w:color w:val="000000"/>
        </w:rPr>
        <w:t xml:space="preserve"> Қостанай облысы Арқалық қаласы Екідің ауылының жергілікті қоғамдастық жиынына қатысу үшін ауыл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Жәуке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 ауыл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Мәуленов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Әубәкіров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