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3440" w14:textId="f303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Жаңақала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2022 жылғы 6 қыркүйектегі № 146 шешімі. Жойылды - Қостанай облысы Арқалық қаласы мәслихатының 2023 жылғы 5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Арқалық қаласы мәслихатының 05.10.2023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Арқалық қаласы Жаңақала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Арқалық қаласы Жаңақала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Арқалық қаласы Жаңақала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Жаңақала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Жаңақала ауылы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Жаңақала ауылы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Жаңақала ауылы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Жаңақала ауылының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Жаңақала ауылының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Жаңақала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Жаңақала ауылы шегінде бөлек жергілікті қоғамдастық жиынын өткізуді ауыл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 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 жиынының ашылуы алдында Жаңақала ауылының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Жаңақала ауылында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Жаңақала ауылының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Жаңақала ауылы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Жаңақала ауылының тұрғындары өкілдерінің кандидатураларын Арқалық қалалық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Жаңақала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8" w:id="25"/>
    <w:p>
      <w:pPr>
        <w:spacing w:after="0"/>
        <w:ind w:left="0"/>
        <w:jc w:val="left"/>
      </w:pPr>
      <w:r>
        <w:rPr>
          <w:rFonts w:ascii="Times New Roman"/>
          <w:b/>
          <w:i w:val="false"/>
          <w:color w:val="000000"/>
        </w:rPr>
        <w:t xml:space="preserve"> Қостанай облысы Арқалық қаласы Жаңақала ауылының жергілікті қоғамдастық жиынына қатысу үшін ауыл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Әбдіғапархан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Исқақов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Қоңқышев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