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9a4a8" w14:textId="7a9a4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Қайыңды ауылдық округі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Арқалық қаласы әкімдігінің 2022 жылғы 18 сәуірдегі № 164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Ұлттық экономика министрінің 2017 жылғы 7 тамыздағы </w:t>
      </w:r>
      <w:r>
        <w:rPr>
          <w:rFonts w:ascii="Times New Roman"/>
          <w:b w:val="false"/>
          <w:i w:val="false"/>
          <w:color w:val="000000"/>
          <w:sz w:val="28"/>
        </w:rPr>
        <w:t>№ 294</w:t>
      </w:r>
      <w:r>
        <w:rPr>
          <w:rFonts w:ascii="Times New Roman"/>
          <w:b w:val="false"/>
          <w:i w:val="false"/>
          <w:color w:val="000000"/>
          <w:sz w:val="28"/>
        </w:rPr>
        <w:t xml:space="preserve"> "Ауылдық маңызы бар қала, ауыл, кент, ауылдық округ әкімінің аппараты туралы үлгілік ережені бекіту туралы" бұйрығына және Қазақстан Республикасы Үкіметінің 2021 жылғы 1 қыркүйектегі </w:t>
      </w:r>
      <w:r>
        <w:rPr>
          <w:rFonts w:ascii="Times New Roman"/>
          <w:b w:val="false"/>
          <w:i w:val="false"/>
          <w:color w:val="000000"/>
          <w:sz w:val="28"/>
        </w:rPr>
        <w:t>№ 590</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қаулысына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"Арқалық қаласы Қайыңды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"Арқалық қаласы Қайыңды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Арқалық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Арқалық қаласы әкімдігінің 2013 жылғы 30 шілдедегі № 374 "Арқалық қаласы Қайыңды ауылдық округі әкімінің аппараты" мемлекеттік мекемесінің ережесін бекіту туралы" қаулысының күші жойылсын.</w:t>
      </w:r>
    </w:p>
    <w:bookmarkEnd w:id="6"/>
    <w:bookmarkStart w:name="z11" w:id="7"/>
    <w:p>
      <w:pPr>
        <w:spacing w:after="0"/>
        <w:ind w:left="0"/>
        <w:jc w:val="both"/>
      </w:pPr>
      <w:r>
        <w:rPr>
          <w:rFonts w:ascii="Times New Roman"/>
          <w:b w:val="false"/>
          <w:i w:val="false"/>
          <w:color w:val="000000"/>
          <w:sz w:val="28"/>
        </w:rPr>
        <w:t>
      4. Осы қаулының орындалуын бақылау Арқалық қаласы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сәуір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9"/>
    <w:p>
      <w:pPr>
        <w:spacing w:after="0"/>
        <w:ind w:left="0"/>
        <w:jc w:val="left"/>
      </w:pPr>
      <w:r>
        <w:rPr>
          <w:rFonts w:ascii="Times New Roman"/>
          <w:b/>
          <w:i w:val="false"/>
          <w:color w:val="000000"/>
        </w:rPr>
        <w:t xml:space="preserve"> "Арқалық қаласы Қайыңды ауылдық округі әкімінің аппараты" мемлекеттік мекемесі туралы Ереже</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1. "Арқалық қаласы Қайыңды ауылдық округі әкімінің аппараты" мемлекеттік мекемесі ауылдық округ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bookmarkEnd w:id="11"/>
    <w:bookmarkStart w:name="z21" w:id="12"/>
    <w:p>
      <w:pPr>
        <w:spacing w:after="0"/>
        <w:ind w:left="0"/>
        <w:jc w:val="both"/>
      </w:pPr>
      <w:r>
        <w:rPr>
          <w:rFonts w:ascii="Times New Roman"/>
          <w:b w:val="false"/>
          <w:i w:val="false"/>
          <w:color w:val="000000"/>
          <w:sz w:val="28"/>
        </w:rPr>
        <w:t>
      2. "Арқалық қаласы Қайыңды ауылдық округі әкімінің аппараты" мемлекеттік мекемесінің ведомстволары жоқ.</w:t>
      </w:r>
    </w:p>
    <w:bookmarkEnd w:id="12"/>
    <w:bookmarkStart w:name="z22" w:id="13"/>
    <w:p>
      <w:pPr>
        <w:spacing w:after="0"/>
        <w:ind w:left="0"/>
        <w:jc w:val="both"/>
      </w:pPr>
      <w:r>
        <w:rPr>
          <w:rFonts w:ascii="Times New Roman"/>
          <w:b w:val="false"/>
          <w:i w:val="false"/>
          <w:color w:val="000000"/>
          <w:sz w:val="28"/>
        </w:rPr>
        <w:t xml:space="preserve">
      3. "Арқалық қаласы Қайыңды ауылдық округі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3" w:id="14"/>
    <w:p>
      <w:pPr>
        <w:spacing w:after="0"/>
        <w:ind w:left="0"/>
        <w:jc w:val="both"/>
      </w:pPr>
      <w:r>
        <w:rPr>
          <w:rFonts w:ascii="Times New Roman"/>
          <w:b w:val="false"/>
          <w:i w:val="false"/>
          <w:color w:val="000000"/>
          <w:sz w:val="28"/>
        </w:rPr>
        <w:t>
      4. "Арқалық қаласы Қайыңды ауылдық округі әкімінің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4"/>
    <w:bookmarkStart w:name="z24" w:id="15"/>
    <w:p>
      <w:pPr>
        <w:spacing w:after="0"/>
        <w:ind w:left="0"/>
        <w:jc w:val="both"/>
      </w:pPr>
      <w:r>
        <w:rPr>
          <w:rFonts w:ascii="Times New Roman"/>
          <w:b w:val="false"/>
          <w:i w:val="false"/>
          <w:color w:val="000000"/>
          <w:sz w:val="28"/>
        </w:rPr>
        <w:t>
      5. "Арқалық қаласы Қайыңды ауылдық округі әкімінің аппараты" мемлекеттік мекемесі азаматтық - құқықтық қатынастарды өз атынан жасайды.</w:t>
      </w:r>
    </w:p>
    <w:bookmarkEnd w:id="15"/>
    <w:bookmarkStart w:name="z25" w:id="16"/>
    <w:p>
      <w:pPr>
        <w:spacing w:after="0"/>
        <w:ind w:left="0"/>
        <w:jc w:val="both"/>
      </w:pPr>
      <w:r>
        <w:rPr>
          <w:rFonts w:ascii="Times New Roman"/>
          <w:b w:val="false"/>
          <w:i w:val="false"/>
          <w:color w:val="000000"/>
          <w:sz w:val="28"/>
        </w:rPr>
        <w:t>
      6. "Арқалық қаласы Қайыңды ауылдық округі әкімінің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26" w:id="17"/>
    <w:p>
      <w:pPr>
        <w:spacing w:after="0"/>
        <w:ind w:left="0"/>
        <w:jc w:val="both"/>
      </w:pPr>
      <w:r>
        <w:rPr>
          <w:rFonts w:ascii="Times New Roman"/>
          <w:b w:val="false"/>
          <w:i w:val="false"/>
          <w:color w:val="000000"/>
          <w:sz w:val="28"/>
        </w:rPr>
        <w:t>
      7. "Арқалық қаласы Қайыңды ауылдық округі әкімінің аппараты" мемлекеттік мекемесі өз құзыретінің мәселелері бойынша заңнамада белгіленген тәртіппен ауылдық округ әкімінің өкімдерімен және Қазақстан Республикасының заңнамасында көзделген басқа да актілермен ресімделетін шешімдер қабылдайды.</w:t>
      </w:r>
    </w:p>
    <w:bookmarkEnd w:id="17"/>
    <w:bookmarkStart w:name="z27" w:id="18"/>
    <w:p>
      <w:pPr>
        <w:spacing w:after="0"/>
        <w:ind w:left="0"/>
        <w:jc w:val="both"/>
      </w:pPr>
      <w:r>
        <w:rPr>
          <w:rFonts w:ascii="Times New Roman"/>
          <w:b w:val="false"/>
          <w:i w:val="false"/>
          <w:color w:val="000000"/>
          <w:sz w:val="28"/>
        </w:rPr>
        <w:t>
      8. "Арқалық қаласы Қайыңды ауылдық округі әкімінің аппараты" мемлекеттік мекемесінің құрылымы мен штат санының лимиті Қазақстан Республикасының заңнамасына сәйкес бекітіледі.</w:t>
      </w:r>
    </w:p>
    <w:bookmarkEnd w:id="18"/>
    <w:bookmarkStart w:name="z28" w:id="19"/>
    <w:p>
      <w:pPr>
        <w:spacing w:after="0"/>
        <w:ind w:left="0"/>
        <w:jc w:val="both"/>
      </w:pPr>
      <w:r>
        <w:rPr>
          <w:rFonts w:ascii="Times New Roman"/>
          <w:b w:val="false"/>
          <w:i w:val="false"/>
          <w:color w:val="000000"/>
          <w:sz w:val="28"/>
        </w:rPr>
        <w:t>
      9. Заңды тұлғаның орналасқан жері: 110309, Қазақстан Республикасы, Қостанай облысы, Арқалық қаласы, Қайыңды ауылы, Тонашин көшесі, 26 үй.</w:t>
      </w:r>
    </w:p>
    <w:bookmarkEnd w:id="19"/>
    <w:bookmarkStart w:name="z29" w:id="20"/>
    <w:p>
      <w:pPr>
        <w:spacing w:after="0"/>
        <w:ind w:left="0"/>
        <w:jc w:val="both"/>
      </w:pPr>
      <w:r>
        <w:rPr>
          <w:rFonts w:ascii="Times New Roman"/>
          <w:b w:val="false"/>
          <w:i w:val="false"/>
          <w:color w:val="000000"/>
          <w:sz w:val="28"/>
        </w:rPr>
        <w:t>
      10. Осы ереже "Арқалық қаласы Қайыңды ауылдық округі әкімінің аппараты" мемлекеттік мекемесінің құрылтай құжаты болып табылады.</w:t>
      </w:r>
    </w:p>
    <w:bookmarkEnd w:id="20"/>
    <w:bookmarkStart w:name="z30" w:id="21"/>
    <w:p>
      <w:pPr>
        <w:spacing w:after="0"/>
        <w:ind w:left="0"/>
        <w:jc w:val="both"/>
      </w:pPr>
      <w:r>
        <w:rPr>
          <w:rFonts w:ascii="Times New Roman"/>
          <w:b w:val="false"/>
          <w:i w:val="false"/>
          <w:color w:val="000000"/>
          <w:sz w:val="28"/>
        </w:rPr>
        <w:t>
      11. "Арқалық қаласы Қайыңды ауылдық округі әкімінің аппараты" мемлекеттік мекеменің қызметін қаржыландыру республикалық және жергілікті бюджеттен жүзеге асырылады.</w:t>
      </w:r>
    </w:p>
    <w:bookmarkEnd w:id="21"/>
    <w:bookmarkStart w:name="z31" w:id="22"/>
    <w:p>
      <w:pPr>
        <w:spacing w:after="0"/>
        <w:ind w:left="0"/>
        <w:jc w:val="both"/>
      </w:pPr>
      <w:r>
        <w:rPr>
          <w:rFonts w:ascii="Times New Roman"/>
          <w:b w:val="false"/>
          <w:i w:val="false"/>
          <w:color w:val="000000"/>
          <w:sz w:val="28"/>
        </w:rPr>
        <w:t>
      12. "Арқалық қаласы Қайыңды ауылдық округі әкімінің аппараты" мемлекеттік мекемесіне кәсіпкерлік субъектілерімен "Арқалық қаласы Қайыңды ауылдық округі әкімінің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22"/>
    <w:bookmarkStart w:name="z32" w:id="23"/>
    <w:p>
      <w:pPr>
        <w:spacing w:after="0"/>
        <w:ind w:left="0"/>
        <w:jc w:val="both"/>
      </w:pPr>
      <w:r>
        <w:rPr>
          <w:rFonts w:ascii="Times New Roman"/>
          <w:b w:val="false"/>
          <w:i w:val="false"/>
          <w:color w:val="000000"/>
          <w:sz w:val="28"/>
        </w:rPr>
        <w:t>
      Егер "Арқалық қаласы Қайыңды ауылдық округі әкімінің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3" w:id="24"/>
    <w:p>
      <w:pPr>
        <w:spacing w:after="0"/>
        <w:ind w:left="0"/>
        <w:jc w:val="left"/>
      </w:pPr>
      <w:r>
        <w:rPr>
          <w:rFonts w:ascii="Times New Roman"/>
          <w:b/>
          <w:i w:val="false"/>
          <w:color w:val="000000"/>
        </w:rPr>
        <w:t xml:space="preserve"> 2. Мемлекеттік органның мақсаттары мен өкілеттіктері</w:t>
      </w:r>
    </w:p>
    <w:bookmarkEnd w:id="24"/>
    <w:bookmarkStart w:name="z34" w:id="25"/>
    <w:p>
      <w:pPr>
        <w:spacing w:after="0"/>
        <w:ind w:left="0"/>
        <w:jc w:val="both"/>
      </w:pPr>
      <w:r>
        <w:rPr>
          <w:rFonts w:ascii="Times New Roman"/>
          <w:b w:val="false"/>
          <w:i w:val="false"/>
          <w:color w:val="000000"/>
          <w:sz w:val="28"/>
        </w:rPr>
        <w:t>
      13. Мақсаттары:</w:t>
      </w:r>
    </w:p>
    <w:bookmarkEnd w:id="25"/>
    <w:bookmarkStart w:name="z35" w:id="26"/>
    <w:p>
      <w:pPr>
        <w:spacing w:after="0"/>
        <w:ind w:left="0"/>
        <w:jc w:val="both"/>
      </w:pPr>
      <w:r>
        <w:rPr>
          <w:rFonts w:ascii="Times New Roman"/>
          <w:b w:val="false"/>
          <w:i w:val="false"/>
          <w:color w:val="000000"/>
          <w:sz w:val="28"/>
        </w:rPr>
        <w:t>
      1) Қайыңды ауылдық округінің тұрақты және серпінді, экономиқалық және әлеуметтік дамуы негізінде ауыл тұрғындарының өмір сүру сапасын жақсарту мақсатында Қазақстан Республикасы Президентінің саясатын іске асыру;</w:t>
      </w:r>
    </w:p>
    <w:bookmarkEnd w:id="26"/>
    <w:bookmarkStart w:name="z36" w:id="27"/>
    <w:p>
      <w:pPr>
        <w:spacing w:after="0"/>
        <w:ind w:left="0"/>
        <w:jc w:val="both"/>
      </w:pPr>
      <w:r>
        <w:rPr>
          <w:rFonts w:ascii="Times New Roman"/>
          <w:b w:val="false"/>
          <w:i w:val="false"/>
          <w:color w:val="000000"/>
          <w:sz w:val="28"/>
        </w:rPr>
        <w:t>
      2) ауылдық округ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bookmarkEnd w:id="27"/>
    <w:bookmarkStart w:name="z37" w:id="28"/>
    <w:p>
      <w:pPr>
        <w:spacing w:after="0"/>
        <w:ind w:left="0"/>
        <w:jc w:val="both"/>
      </w:pPr>
      <w:r>
        <w:rPr>
          <w:rFonts w:ascii="Times New Roman"/>
          <w:b w:val="false"/>
          <w:i w:val="false"/>
          <w:color w:val="000000"/>
          <w:sz w:val="28"/>
        </w:rPr>
        <w:t>
      3) ауылдық округтің жергілікті қоғамдастық жиналыстарының (жиындарының) өткізілуін және олардың шешімдерінің уақытылы орындалуын қамтамасыз ету.</w:t>
      </w:r>
    </w:p>
    <w:bookmarkEnd w:id="28"/>
    <w:bookmarkStart w:name="z38" w:id="29"/>
    <w:p>
      <w:pPr>
        <w:spacing w:after="0"/>
        <w:ind w:left="0"/>
        <w:jc w:val="both"/>
      </w:pPr>
      <w:r>
        <w:rPr>
          <w:rFonts w:ascii="Times New Roman"/>
          <w:b w:val="false"/>
          <w:i w:val="false"/>
          <w:color w:val="000000"/>
          <w:sz w:val="28"/>
        </w:rPr>
        <w:t>
      14. Өкілеттіктері:</w:t>
      </w:r>
    </w:p>
    <w:bookmarkEnd w:id="29"/>
    <w:bookmarkStart w:name="z39" w:id="30"/>
    <w:p>
      <w:pPr>
        <w:spacing w:after="0"/>
        <w:ind w:left="0"/>
        <w:jc w:val="both"/>
      </w:pPr>
      <w:r>
        <w:rPr>
          <w:rFonts w:ascii="Times New Roman"/>
          <w:b w:val="false"/>
          <w:i w:val="false"/>
          <w:color w:val="000000"/>
          <w:sz w:val="28"/>
        </w:rPr>
        <w:t>
      1. Құқықтары:</w:t>
      </w:r>
    </w:p>
    <w:bookmarkEnd w:id="30"/>
    <w:bookmarkStart w:name="z40" w:id="31"/>
    <w:p>
      <w:pPr>
        <w:spacing w:after="0"/>
        <w:ind w:left="0"/>
        <w:jc w:val="both"/>
      </w:pPr>
      <w:r>
        <w:rPr>
          <w:rFonts w:ascii="Times New Roman"/>
          <w:b w:val="false"/>
          <w:i w:val="false"/>
          <w:color w:val="000000"/>
          <w:sz w:val="28"/>
        </w:rPr>
        <w:t>
      1) стратегиялық жоспарды және (немесе) ауылдық округі әкімі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қала бюджетінің құрамында қарастырылған бағыттар бойынша жергілікті маңызы бар мәселелерді қаржыландыру жөніндегі ұсыныстарды шығаруға құқылы;</w:t>
      </w:r>
    </w:p>
    <w:bookmarkEnd w:id="31"/>
    <w:bookmarkStart w:name="z41" w:id="32"/>
    <w:p>
      <w:pPr>
        <w:spacing w:after="0"/>
        <w:ind w:left="0"/>
        <w:jc w:val="both"/>
      </w:pPr>
      <w:r>
        <w:rPr>
          <w:rFonts w:ascii="Times New Roman"/>
          <w:b w:val="false"/>
          <w:i w:val="false"/>
          <w:color w:val="000000"/>
          <w:sz w:val="28"/>
        </w:rPr>
        <w:t>
      2) өз құзыреті шегінде Қайыңды ауылдық округі әкімінің құзыретіне жататын мәселелер бойынша мемлекеттік органдардың және басқа да ұйымдардың лауазымды тұлғаларынан қажетті ақпаратты, құжаттарды және басқа да материалдарды сұратып алуға құқылы;</w:t>
      </w:r>
    </w:p>
    <w:bookmarkEnd w:id="32"/>
    <w:bookmarkStart w:name="z42" w:id="33"/>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қала әкімдері мен әкімдіктерінің тапсырмалары мен актілерін көрсетілген мерзімде орындау;</w:t>
      </w:r>
    </w:p>
    <w:bookmarkEnd w:id="33"/>
    <w:bookmarkStart w:name="z43" w:id="34"/>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құқықтар мен міндеттерді жүзеге асыру.</w:t>
      </w:r>
    </w:p>
    <w:bookmarkEnd w:id="34"/>
    <w:bookmarkStart w:name="z44" w:id="35"/>
    <w:p>
      <w:pPr>
        <w:spacing w:after="0"/>
        <w:ind w:left="0"/>
        <w:jc w:val="both"/>
      </w:pPr>
      <w:r>
        <w:rPr>
          <w:rFonts w:ascii="Times New Roman"/>
          <w:b w:val="false"/>
          <w:i w:val="false"/>
          <w:color w:val="000000"/>
          <w:sz w:val="28"/>
        </w:rPr>
        <w:t>
      2. Міндеттері.</w:t>
      </w:r>
    </w:p>
    <w:bookmarkEnd w:id="35"/>
    <w:bookmarkStart w:name="z45" w:id="36"/>
    <w:p>
      <w:pPr>
        <w:spacing w:after="0"/>
        <w:ind w:left="0"/>
        <w:jc w:val="both"/>
      </w:pPr>
      <w:r>
        <w:rPr>
          <w:rFonts w:ascii="Times New Roman"/>
          <w:b w:val="false"/>
          <w:i w:val="false"/>
          <w:color w:val="000000"/>
          <w:sz w:val="28"/>
        </w:rPr>
        <w:t>
      1) ауылдық округ әкімінің қызметін ақпараттық-талдамалық, ұйымдастырушылық-құқықтық, материалдық-техникалық қамтамасыз ету, сондай-ақ жергілікті маңызы бар мәселелерді шешу;</w:t>
      </w:r>
    </w:p>
    <w:bookmarkEnd w:id="36"/>
    <w:bookmarkStart w:name="z46" w:id="37"/>
    <w:p>
      <w:pPr>
        <w:spacing w:after="0"/>
        <w:ind w:left="0"/>
        <w:jc w:val="both"/>
      </w:pPr>
      <w:r>
        <w:rPr>
          <w:rFonts w:ascii="Times New Roman"/>
          <w:b w:val="false"/>
          <w:i w:val="false"/>
          <w:color w:val="000000"/>
          <w:sz w:val="28"/>
        </w:rPr>
        <w:t xml:space="preserve">
      2) азаматтар мен заңды тұлғаларға Қазақстан Республикасы </w:t>
      </w:r>
      <w:r>
        <w:rPr>
          <w:rFonts w:ascii="Times New Roman"/>
          <w:b w:val="false"/>
          <w:i w:val="false"/>
          <w:color w:val="000000"/>
          <w:sz w:val="28"/>
        </w:rPr>
        <w:t>Контитуциясының</w:t>
      </w:r>
      <w:r>
        <w:rPr>
          <w:rFonts w:ascii="Times New Roman"/>
          <w:b w:val="false"/>
          <w:i w:val="false"/>
          <w:color w:val="000000"/>
          <w:sz w:val="28"/>
        </w:rPr>
        <w:t xml:space="preserve">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көмек көрсету;</w:t>
      </w:r>
    </w:p>
    <w:bookmarkEnd w:id="37"/>
    <w:bookmarkStart w:name="z47" w:id="38"/>
    <w:p>
      <w:pPr>
        <w:spacing w:after="0"/>
        <w:ind w:left="0"/>
        <w:jc w:val="both"/>
      </w:pPr>
      <w:r>
        <w:rPr>
          <w:rFonts w:ascii="Times New Roman"/>
          <w:b w:val="false"/>
          <w:i w:val="false"/>
          <w:color w:val="000000"/>
          <w:sz w:val="28"/>
        </w:rPr>
        <w:t>
      3) Қайыңды ауылдық округінің коммуналдық тұрғын үй қорының сақталуын, сондай-ақ автомобиль жолдарының салынуын, қайта жаңартылуын, жөнделуін және күтіп ұстауын қамтамасыз ету;</w:t>
      </w:r>
    </w:p>
    <w:bookmarkEnd w:id="38"/>
    <w:bookmarkStart w:name="z48" w:id="39"/>
    <w:p>
      <w:pPr>
        <w:spacing w:after="0"/>
        <w:ind w:left="0"/>
        <w:jc w:val="both"/>
      </w:pPr>
      <w:r>
        <w:rPr>
          <w:rFonts w:ascii="Times New Roman"/>
          <w:b w:val="false"/>
          <w:i w:val="false"/>
          <w:color w:val="000000"/>
          <w:sz w:val="28"/>
        </w:rPr>
        <w:t>
      4) өз құзыреті шегінде ауылды сумен жабдықтауын ұйымдастыру және су пайдалану мәселелерін реттеу;</w:t>
      </w:r>
    </w:p>
    <w:bookmarkEnd w:id="39"/>
    <w:bookmarkStart w:name="z49" w:id="40"/>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bookmarkEnd w:id="40"/>
    <w:bookmarkStart w:name="z50" w:id="41"/>
    <w:p>
      <w:pPr>
        <w:spacing w:after="0"/>
        <w:ind w:left="0"/>
        <w:jc w:val="both"/>
      </w:pPr>
      <w:r>
        <w:rPr>
          <w:rFonts w:ascii="Times New Roman"/>
          <w:b w:val="false"/>
          <w:i w:val="false"/>
          <w:color w:val="000000"/>
          <w:sz w:val="28"/>
        </w:rPr>
        <w:t>
      15. Функциялары:</w:t>
      </w:r>
    </w:p>
    <w:bookmarkEnd w:id="41"/>
    <w:bookmarkStart w:name="z51" w:id="42"/>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bookmarkEnd w:id="42"/>
    <w:bookmarkStart w:name="z52" w:id="43"/>
    <w:p>
      <w:pPr>
        <w:spacing w:after="0"/>
        <w:ind w:left="0"/>
        <w:jc w:val="both"/>
      </w:pPr>
      <w:r>
        <w:rPr>
          <w:rFonts w:ascii="Times New Roman"/>
          <w:b w:val="false"/>
          <w:i w:val="false"/>
          <w:color w:val="000000"/>
          <w:sz w:val="28"/>
        </w:rPr>
        <w:t>
      2) салық және бюджетке төленетін басқа да міндетті төлемдерді жинауға жәрдемдеседі;</w:t>
      </w:r>
    </w:p>
    <w:bookmarkEnd w:id="43"/>
    <w:bookmarkStart w:name="z53" w:id="44"/>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bookmarkEnd w:id="44"/>
    <w:bookmarkStart w:name="z54" w:id="45"/>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bookmarkEnd w:id="45"/>
    <w:bookmarkStart w:name="z55" w:id="46"/>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bookmarkEnd w:id="46"/>
    <w:bookmarkStart w:name="z56" w:id="47"/>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bookmarkEnd w:id="47"/>
    <w:bookmarkStart w:name="z57" w:id="48"/>
    <w:p>
      <w:pPr>
        <w:spacing w:after="0"/>
        <w:ind w:left="0"/>
        <w:jc w:val="both"/>
      </w:pPr>
      <w:r>
        <w:rPr>
          <w:rFonts w:ascii="Times New Roman"/>
          <w:b w:val="false"/>
          <w:i w:val="false"/>
          <w:color w:val="000000"/>
          <w:sz w:val="28"/>
        </w:rPr>
        <w:t>
      7) тарихи және мәдени мұраны сақтау жөніндегі жұмысты ұйымдастырады;</w:t>
      </w:r>
    </w:p>
    <w:bookmarkEnd w:id="48"/>
    <w:bookmarkStart w:name="z58" w:id="49"/>
    <w:p>
      <w:pPr>
        <w:spacing w:after="0"/>
        <w:ind w:left="0"/>
        <w:jc w:val="both"/>
      </w:pPr>
      <w:r>
        <w:rPr>
          <w:rFonts w:ascii="Times New Roman"/>
          <w:b w:val="false"/>
          <w:i w:val="false"/>
          <w:color w:val="000000"/>
          <w:sz w:val="28"/>
        </w:rPr>
        <w:t>
      8) табысы аз адамдарды анықтайды, жоғары тұрған органдарға 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bookmarkEnd w:id="49"/>
    <w:bookmarkStart w:name="z59" w:id="50"/>
    <w:p>
      <w:pPr>
        <w:spacing w:after="0"/>
        <w:ind w:left="0"/>
        <w:jc w:val="both"/>
      </w:pPr>
      <w:r>
        <w:rPr>
          <w:rFonts w:ascii="Times New Roman"/>
          <w:b w:val="false"/>
          <w:i w:val="false"/>
          <w:color w:val="000000"/>
          <w:sz w:val="28"/>
        </w:rPr>
        <w:t>
      9) қылмыстық-атқару инспекциясының пробация қызметінің есебінде тұрған адамдардың жұмысқа орналастыруын қамтамасыз етеді және өзге де әлеуметтік-құқықтық көмек көрсетеді;</w:t>
      </w:r>
    </w:p>
    <w:bookmarkEnd w:id="50"/>
    <w:bookmarkStart w:name="z60" w:id="51"/>
    <w:p>
      <w:pPr>
        <w:spacing w:after="0"/>
        <w:ind w:left="0"/>
        <w:jc w:val="both"/>
      </w:pPr>
      <w:r>
        <w:rPr>
          <w:rFonts w:ascii="Times New Roman"/>
          <w:b w:val="false"/>
          <w:i w:val="false"/>
          <w:color w:val="000000"/>
          <w:sz w:val="28"/>
        </w:rPr>
        <w:t>
      10) әр шаруашылық бойынша есепке алуды жүзеге асырады;</w:t>
      </w:r>
    </w:p>
    <w:bookmarkEnd w:id="51"/>
    <w:bookmarkStart w:name="z61" w:id="52"/>
    <w:p>
      <w:pPr>
        <w:spacing w:after="0"/>
        <w:ind w:left="0"/>
        <w:jc w:val="both"/>
      </w:pPr>
      <w:r>
        <w:rPr>
          <w:rFonts w:ascii="Times New Roman"/>
          <w:b w:val="false"/>
          <w:i w:val="false"/>
          <w:color w:val="000000"/>
          <w:sz w:val="28"/>
        </w:rPr>
        <w:t>
      11) ауылды абаттандыру, жарықтандыру, көгалдандыру және санитарлық тазарту бойынша жұмыстарды ұйымдастырады;</w:t>
      </w:r>
    </w:p>
    <w:bookmarkEnd w:id="52"/>
    <w:bookmarkStart w:name="z62" w:id="53"/>
    <w:p>
      <w:pPr>
        <w:spacing w:after="0"/>
        <w:ind w:left="0"/>
        <w:jc w:val="both"/>
      </w:pPr>
      <w:r>
        <w:rPr>
          <w:rFonts w:ascii="Times New Roman"/>
          <w:b w:val="false"/>
          <w:i w:val="false"/>
          <w:color w:val="000000"/>
          <w:sz w:val="28"/>
        </w:rPr>
        <w:t>
      12) мемлекеттік және қоғамдық ұйымдарға 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bookmarkEnd w:id="53"/>
    <w:bookmarkStart w:name="z63" w:id="54"/>
    <w:p>
      <w:pPr>
        <w:spacing w:after="0"/>
        <w:ind w:left="0"/>
        <w:jc w:val="both"/>
      </w:pPr>
      <w:r>
        <w:rPr>
          <w:rFonts w:ascii="Times New Roman"/>
          <w:b w:val="false"/>
          <w:i w:val="false"/>
          <w:color w:val="000000"/>
          <w:sz w:val="28"/>
        </w:rPr>
        <w:t>
      13) бюджеттік бағдарламалардың жоспарлануын және қаржыландырылуын орындауын қамтамасыз ету, бухгалтерлік есепті жүргізу;</w:t>
      </w:r>
    </w:p>
    <w:bookmarkEnd w:id="54"/>
    <w:bookmarkStart w:name="z64" w:id="55"/>
    <w:p>
      <w:pPr>
        <w:spacing w:after="0"/>
        <w:ind w:left="0"/>
        <w:jc w:val="both"/>
      </w:pPr>
      <w:r>
        <w:rPr>
          <w:rFonts w:ascii="Times New Roman"/>
          <w:b w:val="false"/>
          <w:i w:val="false"/>
          <w:color w:val="000000"/>
          <w:sz w:val="28"/>
        </w:rPr>
        <w:t>
      14) қала әкімдігінің қаулыларын, қала әкімінің шешімдерін, сондай-ақ Арқалық қаласы әкімідігінің аппараттық жиналыстарында және жұмыс сапары барысында берілген тапсырмаларды орындау;</w:t>
      </w:r>
    </w:p>
    <w:bookmarkEnd w:id="55"/>
    <w:bookmarkStart w:name="z65" w:id="56"/>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bookmarkEnd w:id="56"/>
    <w:bookmarkStart w:name="z66" w:id="57"/>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bookmarkEnd w:id="57"/>
    <w:bookmarkStart w:name="z67" w:id="58"/>
    <w:p>
      <w:pPr>
        <w:spacing w:after="0"/>
        <w:ind w:left="0"/>
        <w:jc w:val="both"/>
      </w:pPr>
      <w:r>
        <w:rPr>
          <w:rFonts w:ascii="Times New Roman"/>
          <w:b w:val="false"/>
          <w:i w:val="false"/>
          <w:color w:val="000000"/>
          <w:sz w:val="28"/>
        </w:rPr>
        <w:t>
      17) ауыл аумағында мал жаятын учаскелерді айқындау, қаңғыбас иттер мен мысықтарды аулап жою, мал көміндісін салу және оларды ветеринарлық нормативтерге сәйкес күтіп - ұстауын бақылау бойынша жұмысты ұйымдастыру;</w:t>
      </w:r>
    </w:p>
    <w:bookmarkEnd w:id="58"/>
    <w:bookmarkStart w:name="z68" w:id="59"/>
    <w:p>
      <w:pPr>
        <w:spacing w:after="0"/>
        <w:ind w:left="0"/>
        <w:jc w:val="both"/>
      </w:pPr>
      <w:r>
        <w:rPr>
          <w:rFonts w:ascii="Times New Roman"/>
          <w:b w:val="false"/>
          <w:i w:val="false"/>
          <w:color w:val="000000"/>
          <w:sz w:val="28"/>
        </w:rPr>
        <w:t>
      18)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bookmarkEnd w:id="59"/>
    <w:bookmarkStart w:name="z69" w:id="60"/>
    <w:p>
      <w:pPr>
        <w:spacing w:after="0"/>
        <w:ind w:left="0"/>
        <w:jc w:val="both"/>
      </w:pPr>
      <w:r>
        <w:rPr>
          <w:rFonts w:ascii="Times New Roman"/>
          <w:b w:val="false"/>
          <w:i w:val="false"/>
          <w:color w:val="000000"/>
          <w:sz w:val="28"/>
        </w:rPr>
        <w:t>
      19) туысы жоқ адамдарды жерлеуді және зираттар мен өзге де жерлеу орындарын тиісті қалпында күтіп-ұстау бойынша қоғамдық жұмыстарды ұйымдастырады;</w:t>
      </w:r>
    </w:p>
    <w:bookmarkEnd w:id="60"/>
    <w:bookmarkStart w:name="z70" w:id="61"/>
    <w:p>
      <w:pPr>
        <w:spacing w:after="0"/>
        <w:ind w:left="0"/>
        <w:jc w:val="both"/>
      </w:pPr>
      <w:r>
        <w:rPr>
          <w:rFonts w:ascii="Times New Roman"/>
          <w:b w:val="false"/>
          <w:i w:val="false"/>
          <w:color w:val="000000"/>
          <w:sz w:val="28"/>
        </w:rPr>
        <w:t>
      20) Қазақстан Республикасының заңнамасында белгіленген тәртіппен мектепке дейінгі тәрбие мен оқытудың жалпы білім беретін оқу бағдарламаларын іске асыратын мемлекеттік білім беру ұйымдарын құру, қайта ұйымдастыру және тарату туралы шешімдер (өкімдер) қабылдайды;</w:t>
      </w:r>
    </w:p>
    <w:bookmarkEnd w:id="61"/>
    <w:bookmarkStart w:name="z71" w:id="62"/>
    <w:p>
      <w:pPr>
        <w:spacing w:after="0"/>
        <w:ind w:left="0"/>
        <w:jc w:val="both"/>
      </w:pPr>
      <w:r>
        <w:rPr>
          <w:rFonts w:ascii="Times New Roman"/>
          <w:b w:val="false"/>
          <w:i w:val="false"/>
          <w:color w:val="000000"/>
          <w:sz w:val="28"/>
        </w:rPr>
        <w:t>
      21) мектепке дейінгі тәрбие мен оқытудың жалпы білім беретін оқу бағдарламаларын іске асыратын мемлекеттік білім беру ұйымдарының жарғысын бекітеді, оған өзгерістер мен толықтырулар енгізуге бастамашылық жасайды;</w:t>
      </w:r>
    </w:p>
    <w:bookmarkEnd w:id="62"/>
    <w:bookmarkStart w:name="z72" w:id="63"/>
    <w:p>
      <w:pPr>
        <w:spacing w:after="0"/>
        <w:ind w:left="0"/>
        <w:jc w:val="both"/>
      </w:pPr>
      <w:r>
        <w:rPr>
          <w:rFonts w:ascii="Times New Roman"/>
          <w:b w:val="false"/>
          <w:i w:val="false"/>
          <w:color w:val="000000"/>
          <w:sz w:val="28"/>
        </w:rPr>
        <w:t>
      22) қолданыстағы заңнамаға сәйкес өзге де функцияларды жүзеге асырады.</w:t>
      </w:r>
    </w:p>
    <w:bookmarkEnd w:id="63"/>
    <w:bookmarkStart w:name="z73" w:id="64"/>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64"/>
    <w:bookmarkStart w:name="z74" w:id="65"/>
    <w:p>
      <w:pPr>
        <w:spacing w:after="0"/>
        <w:ind w:left="0"/>
        <w:jc w:val="both"/>
      </w:pPr>
      <w:r>
        <w:rPr>
          <w:rFonts w:ascii="Times New Roman"/>
          <w:b w:val="false"/>
          <w:i w:val="false"/>
          <w:color w:val="000000"/>
          <w:sz w:val="28"/>
        </w:rPr>
        <w:t>
      16. "Арқалық қаласы Қайыңды ауылдық округі әкімінің аппараты" мемлекеттік мекемесін басқаруды ауылдық округ әкімі жүзеге асырады, ол "Арқалық қаласы Қайыңды ауылдық округі әкімінің аппараты" мемлекеттік мекемесіне жүктелген міндеттердің орындалуына және оның өз өкілеттіктерін жүзеге асыруына дербес жауапты болады.</w:t>
      </w:r>
    </w:p>
    <w:bookmarkEnd w:id="65"/>
    <w:bookmarkStart w:name="z75" w:id="66"/>
    <w:p>
      <w:pPr>
        <w:spacing w:after="0"/>
        <w:ind w:left="0"/>
        <w:jc w:val="both"/>
      </w:pPr>
      <w:r>
        <w:rPr>
          <w:rFonts w:ascii="Times New Roman"/>
          <w:b w:val="false"/>
          <w:i w:val="false"/>
          <w:color w:val="000000"/>
          <w:sz w:val="28"/>
        </w:rPr>
        <w:t>
      17. Арқалық қаласы Қайыңды ауылдық округінің әкімі Қазақстан Республикасының заңнамасына сәйкес лауазымға тағайындалады және лауазымнан босатылады.</w:t>
      </w:r>
    </w:p>
    <w:bookmarkEnd w:id="66"/>
    <w:bookmarkStart w:name="z76" w:id="67"/>
    <w:p>
      <w:pPr>
        <w:spacing w:after="0"/>
        <w:ind w:left="0"/>
        <w:jc w:val="both"/>
      </w:pPr>
      <w:r>
        <w:rPr>
          <w:rFonts w:ascii="Times New Roman"/>
          <w:b w:val="false"/>
          <w:i w:val="false"/>
          <w:color w:val="000000"/>
          <w:sz w:val="28"/>
        </w:rPr>
        <w:t>
      18. Арқалық қаласы Қайыңды ауылдық округі әкімінің орынбасарлары жоқ.</w:t>
      </w:r>
    </w:p>
    <w:bookmarkEnd w:id="67"/>
    <w:bookmarkStart w:name="z77" w:id="68"/>
    <w:p>
      <w:pPr>
        <w:spacing w:after="0"/>
        <w:ind w:left="0"/>
        <w:jc w:val="both"/>
      </w:pPr>
      <w:r>
        <w:rPr>
          <w:rFonts w:ascii="Times New Roman"/>
          <w:b w:val="false"/>
          <w:i w:val="false"/>
          <w:color w:val="000000"/>
          <w:sz w:val="28"/>
        </w:rPr>
        <w:t>
      19. Арқалық қаласы Қайыңды ауылдық әкімінің өкілеттігі:</w:t>
      </w:r>
    </w:p>
    <w:bookmarkEnd w:id="68"/>
    <w:bookmarkStart w:name="z78" w:id="69"/>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bookmarkEnd w:id="69"/>
    <w:bookmarkStart w:name="z79" w:id="70"/>
    <w:p>
      <w:pPr>
        <w:spacing w:after="0"/>
        <w:ind w:left="0"/>
        <w:jc w:val="both"/>
      </w:pPr>
      <w:r>
        <w:rPr>
          <w:rFonts w:ascii="Times New Roman"/>
          <w:b w:val="false"/>
          <w:i w:val="false"/>
          <w:color w:val="000000"/>
          <w:sz w:val="28"/>
        </w:rPr>
        <w:t>
      2) "Арқалық қаласы Қайыңды ауылдық округі әкімінің аппараты" мемлекеттік мекемесінің жұмысын жоспарлауды қамтамасыз етеді;</w:t>
      </w:r>
    </w:p>
    <w:bookmarkEnd w:id="70"/>
    <w:bookmarkStart w:name="z80" w:id="71"/>
    <w:p>
      <w:pPr>
        <w:spacing w:after="0"/>
        <w:ind w:left="0"/>
        <w:jc w:val="both"/>
      </w:pPr>
      <w:r>
        <w:rPr>
          <w:rFonts w:ascii="Times New Roman"/>
          <w:b w:val="false"/>
          <w:i w:val="false"/>
          <w:color w:val="000000"/>
          <w:sz w:val="28"/>
        </w:rPr>
        <w:t>
      3) "Арқалық қаласы Қайыңды ауылдық округі әкімінің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bookmarkEnd w:id="71"/>
    <w:bookmarkStart w:name="z81" w:id="72"/>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bookmarkEnd w:id="72"/>
    <w:bookmarkStart w:name="z82" w:id="73"/>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bookmarkEnd w:id="73"/>
    <w:bookmarkStart w:name="z83" w:id="74"/>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bookmarkEnd w:id="74"/>
    <w:bookmarkStart w:name="z84" w:id="75"/>
    <w:p>
      <w:pPr>
        <w:spacing w:after="0"/>
        <w:ind w:left="0"/>
        <w:jc w:val="both"/>
      </w:pPr>
      <w:r>
        <w:rPr>
          <w:rFonts w:ascii="Times New Roman"/>
          <w:b w:val="false"/>
          <w:i w:val="false"/>
          <w:color w:val="000000"/>
          <w:sz w:val="28"/>
        </w:rPr>
        <w:t>
      7) "Арқалық қаласы Қайыңды ауылдық округі әкімінің аппараты" мемлекеттік мекемесі атынан заңды және жеке тұлғалармен шарттар жасасады, заңды және банктік құжаттарға қол қояды;</w:t>
      </w:r>
    </w:p>
    <w:bookmarkEnd w:id="75"/>
    <w:bookmarkStart w:name="z85" w:id="76"/>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bookmarkEnd w:id="76"/>
    <w:bookmarkStart w:name="z86" w:id="77"/>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bookmarkEnd w:id="77"/>
    <w:bookmarkStart w:name="z87" w:id="78"/>
    <w:p>
      <w:pPr>
        <w:spacing w:after="0"/>
        <w:ind w:left="0"/>
        <w:jc w:val="both"/>
      </w:pPr>
      <w:r>
        <w:rPr>
          <w:rFonts w:ascii="Times New Roman"/>
          <w:b w:val="false"/>
          <w:i w:val="false"/>
          <w:color w:val="000000"/>
          <w:sz w:val="28"/>
        </w:rPr>
        <w:t>
      10) қоғамдық көлік қозғалысын ұйымдастырады;</w:t>
      </w:r>
    </w:p>
    <w:bookmarkEnd w:id="78"/>
    <w:bookmarkStart w:name="z88" w:id="79"/>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bookmarkEnd w:id="79"/>
    <w:bookmarkStart w:name="z89" w:id="80"/>
    <w:p>
      <w:pPr>
        <w:spacing w:after="0"/>
        <w:ind w:left="0"/>
        <w:jc w:val="both"/>
      </w:pPr>
      <w:r>
        <w:rPr>
          <w:rFonts w:ascii="Times New Roman"/>
          <w:b w:val="false"/>
          <w:i w:val="false"/>
          <w:color w:val="000000"/>
          <w:sz w:val="28"/>
        </w:rPr>
        <w:t>
      12) жергілікті бюджетті бекіту (нақтылау) кезінде қалалық мәслихаттың сессиясының жұмысына қатысады;</w:t>
      </w:r>
    </w:p>
    <w:bookmarkEnd w:id="80"/>
    <w:bookmarkStart w:name="z90" w:id="81"/>
    <w:p>
      <w:pPr>
        <w:spacing w:after="0"/>
        <w:ind w:left="0"/>
        <w:jc w:val="both"/>
      </w:pPr>
      <w:r>
        <w:rPr>
          <w:rFonts w:ascii="Times New Roman"/>
          <w:b w:val="false"/>
          <w:i w:val="false"/>
          <w:color w:val="000000"/>
          <w:sz w:val="28"/>
        </w:rPr>
        <w:t>
      13) мектепке дейінгі тәрбие мен білім беру ұйымдарының, мәдениет мекемелерінің қызметін қамтамасыз етеді;</w:t>
      </w:r>
    </w:p>
    <w:bookmarkEnd w:id="81"/>
    <w:bookmarkStart w:name="z91" w:id="82"/>
    <w:p>
      <w:pPr>
        <w:spacing w:after="0"/>
        <w:ind w:left="0"/>
        <w:jc w:val="both"/>
      </w:pPr>
      <w:r>
        <w:rPr>
          <w:rFonts w:ascii="Times New Roman"/>
          <w:b w:val="false"/>
          <w:i w:val="false"/>
          <w:color w:val="000000"/>
          <w:sz w:val="28"/>
        </w:rPr>
        <w:t>
      14) қәсіпқой емес медиаторлардың тізілімін жүргізеді;</w:t>
      </w:r>
    </w:p>
    <w:bookmarkEnd w:id="82"/>
    <w:bookmarkStart w:name="z92" w:id="83"/>
    <w:p>
      <w:pPr>
        <w:spacing w:after="0"/>
        <w:ind w:left="0"/>
        <w:jc w:val="both"/>
      </w:pPr>
      <w:r>
        <w:rPr>
          <w:rFonts w:ascii="Times New Roman"/>
          <w:b w:val="false"/>
          <w:i w:val="false"/>
          <w:color w:val="000000"/>
          <w:sz w:val="28"/>
        </w:rPr>
        <w:t>
      15) қаламен көлік қатынасын ұйымдастыру жөнінде атқарушы органға ұсыныстар енгізеді;</w:t>
      </w:r>
    </w:p>
    <w:bookmarkEnd w:id="83"/>
    <w:bookmarkStart w:name="z93" w:id="84"/>
    <w:p>
      <w:pPr>
        <w:spacing w:after="0"/>
        <w:ind w:left="0"/>
        <w:jc w:val="both"/>
      </w:pPr>
      <w:r>
        <w:rPr>
          <w:rFonts w:ascii="Times New Roman"/>
          <w:b w:val="false"/>
          <w:i w:val="false"/>
          <w:color w:val="000000"/>
          <w:sz w:val="28"/>
        </w:rPr>
        <w:t>
      16) өзінің құзыретіне жатқызылған мәселелер бойынша өзіне жүктелген міндеттердің іске асырылуына жоғары тұрған әкімнің, мәслихаттың алдында жауап береді;</w:t>
      </w:r>
    </w:p>
    <w:bookmarkEnd w:id="84"/>
    <w:bookmarkStart w:name="z94" w:id="85"/>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bookmarkEnd w:id="85"/>
    <w:bookmarkStart w:name="z95" w:id="86"/>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bookmarkEnd w:id="86"/>
    <w:bookmarkStart w:name="z96" w:id="87"/>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bookmarkEnd w:id="87"/>
    <w:bookmarkStart w:name="z97" w:id="88"/>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bookmarkEnd w:id="88"/>
    <w:bookmarkStart w:name="z98" w:id="89"/>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bookmarkEnd w:id="89"/>
    <w:bookmarkStart w:name="z99" w:id="90"/>
    <w:p>
      <w:pPr>
        <w:spacing w:after="0"/>
        <w:ind w:left="0"/>
        <w:jc w:val="both"/>
      </w:pPr>
      <w:r>
        <w:rPr>
          <w:rFonts w:ascii="Times New Roman"/>
          <w:b w:val="false"/>
          <w:i w:val="false"/>
          <w:color w:val="000000"/>
          <w:sz w:val="28"/>
        </w:rPr>
        <w:t>
      Арқалық қаласының Қайыңды ауылдық округінің әкімі болмаған кезеңде оның өкілеттіктерін қолданыстағы заңнамаға сәйкес оны алмастыратын тұлға жүзеге асырады.</w:t>
      </w:r>
    </w:p>
    <w:bookmarkEnd w:id="90"/>
    <w:bookmarkStart w:name="z100" w:id="91"/>
    <w:p>
      <w:pPr>
        <w:spacing w:after="0"/>
        <w:ind w:left="0"/>
        <w:jc w:val="both"/>
      </w:pPr>
      <w:r>
        <w:rPr>
          <w:rFonts w:ascii="Times New Roman"/>
          <w:b w:val="false"/>
          <w:i w:val="false"/>
          <w:color w:val="000000"/>
          <w:sz w:val="28"/>
        </w:rPr>
        <w:t>
      20. Ауылдық округ әкімі өз қызметкерлерінің өкілеттіктерін қолданыстағы заңнамаға сәйкес айқындайды.</w:t>
      </w:r>
    </w:p>
    <w:bookmarkEnd w:id="91"/>
    <w:bookmarkStart w:name="z101" w:id="92"/>
    <w:p>
      <w:pPr>
        <w:spacing w:after="0"/>
        <w:ind w:left="0"/>
        <w:jc w:val="both"/>
      </w:pPr>
      <w:r>
        <w:rPr>
          <w:rFonts w:ascii="Times New Roman"/>
          <w:b w:val="false"/>
          <w:i w:val="false"/>
          <w:color w:val="000000"/>
          <w:sz w:val="28"/>
        </w:rPr>
        <w:t>
      Ауылдық округ әкімі қолданыстағы заңнамаға сәйкес "Арқалық қаласының Қайыңды ауылдық округі әкімінің аппараты" мемлекеттік мекемесінің қызметкерлері мен жұмыскерлерін тағайындайды және қызметтен босатады.</w:t>
      </w:r>
    </w:p>
    <w:bookmarkEnd w:id="92"/>
    <w:bookmarkStart w:name="z102" w:id="93"/>
    <w:p>
      <w:pPr>
        <w:spacing w:after="0"/>
        <w:ind w:left="0"/>
        <w:jc w:val="both"/>
      </w:pPr>
      <w:r>
        <w:rPr>
          <w:rFonts w:ascii="Times New Roman"/>
          <w:b w:val="false"/>
          <w:i w:val="false"/>
          <w:color w:val="000000"/>
          <w:sz w:val="28"/>
        </w:rPr>
        <w:t>
      21. "Арқалық қаласы Қайыңды ауылдық округі әкімінің аппараты" мемлекеттік мекемесін Қазақстан Республикасының қолданыстағы заңнамасына сәйкес қызметке тағайындалатын және қызметтен босатылатын ауылдық округ әкімі басқарады.</w:t>
      </w:r>
    </w:p>
    <w:bookmarkEnd w:id="93"/>
    <w:bookmarkStart w:name="z103" w:id="94"/>
    <w:p>
      <w:pPr>
        <w:spacing w:after="0"/>
        <w:ind w:left="0"/>
        <w:jc w:val="left"/>
      </w:pPr>
      <w:r>
        <w:rPr>
          <w:rFonts w:ascii="Times New Roman"/>
          <w:b/>
          <w:i w:val="false"/>
          <w:color w:val="000000"/>
        </w:rPr>
        <w:t xml:space="preserve"> 4. Мемлекеттік органның мүлкі</w:t>
      </w:r>
    </w:p>
    <w:bookmarkEnd w:id="94"/>
    <w:bookmarkStart w:name="z104" w:id="95"/>
    <w:p>
      <w:pPr>
        <w:spacing w:after="0"/>
        <w:ind w:left="0"/>
        <w:jc w:val="both"/>
      </w:pPr>
      <w:r>
        <w:rPr>
          <w:rFonts w:ascii="Times New Roman"/>
          <w:b w:val="false"/>
          <w:i w:val="false"/>
          <w:color w:val="000000"/>
          <w:sz w:val="28"/>
        </w:rPr>
        <w:t>
      22. "Арқалық қаласы Қайыңды ауылдық округі әкімінің аппараты" мемлекеттік мекемесі заңнамада көзделген жағдайларда жедел басқару құқығында оқшауланған мүлкі болуы мүмкін.</w:t>
      </w:r>
    </w:p>
    <w:bookmarkEnd w:id="95"/>
    <w:bookmarkStart w:name="z105" w:id="96"/>
    <w:p>
      <w:pPr>
        <w:spacing w:after="0"/>
        <w:ind w:left="0"/>
        <w:jc w:val="both"/>
      </w:pPr>
      <w:r>
        <w:rPr>
          <w:rFonts w:ascii="Times New Roman"/>
          <w:b w:val="false"/>
          <w:i w:val="false"/>
          <w:color w:val="000000"/>
          <w:sz w:val="28"/>
        </w:rPr>
        <w:t>
      "Арқалық қаласы Қайыңды ауылдық округі әкімінің аппараты" мемлекеттік мекемесінің мүлкі оған меншік иесі берген мүлік есебінен қалыптастырылады.</w:t>
      </w:r>
    </w:p>
    <w:bookmarkEnd w:id="96"/>
    <w:bookmarkStart w:name="z106" w:id="97"/>
    <w:p>
      <w:pPr>
        <w:spacing w:after="0"/>
        <w:ind w:left="0"/>
        <w:jc w:val="both"/>
      </w:pPr>
      <w:r>
        <w:rPr>
          <w:rFonts w:ascii="Times New Roman"/>
          <w:b w:val="false"/>
          <w:i w:val="false"/>
          <w:color w:val="000000"/>
          <w:sz w:val="28"/>
        </w:rPr>
        <w:t>
      23. "Арқалық қаласы Қайыңды ауылдық округі әкімінің аппараты" мемлекеттік мекемесіне бекітілген мүлік коммуналдық меншікке жатады.</w:t>
      </w:r>
    </w:p>
    <w:bookmarkEnd w:id="97"/>
    <w:bookmarkStart w:name="z107" w:id="98"/>
    <w:p>
      <w:pPr>
        <w:spacing w:after="0"/>
        <w:ind w:left="0"/>
        <w:jc w:val="both"/>
      </w:pPr>
      <w:r>
        <w:rPr>
          <w:rFonts w:ascii="Times New Roman"/>
          <w:b w:val="false"/>
          <w:i w:val="false"/>
          <w:color w:val="000000"/>
          <w:sz w:val="28"/>
        </w:rPr>
        <w:t>
      24. Егер заңнамада өзгеше көзделмесе, "Арқалық қаласы Қайыңды ауылдық округі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8"/>
    <w:bookmarkStart w:name="z108" w:id="99"/>
    <w:p>
      <w:pPr>
        <w:spacing w:after="0"/>
        <w:ind w:left="0"/>
        <w:jc w:val="left"/>
      </w:pPr>
      <w:r>
        <w:rPr>
          <w:rFonts w:ascii="Times New Roman"/>
          <w:b/>
          <w:i w:val="false"/>
          <w:color w:val="000000"/>
        </w:rPr>
        <w:t xml:space="preserve"> 5. Мемлекеттік органды қайта ұйымдастыру және тарату</w:t>
      </w:r>
    </w:p>
    <w:bookmarkEnd w:id="99"/>
    <w:bookmarkStart w:name="z109" w:id="100"/>
    <w:p>
      <w:pPr>
        <w:spacing w:after="0"/>
        <w:ind w:left="0"/>
        <w:jc w:val="both"/>
      </w:pPr>
      <w:r>
        <w:rPr>
          <w:rFonts w:ascii="Times New Roman"/>
          <w:b w:val="false"/>
          <w:i w:val="false"/>
          <w:color w:val="000000"/>
          <w:sz w:val="28"/>
        </w:rPr>
        <w:t>
      25. "Арқалық қаласы Қайыңды ауылдық округі әкімінің аппараты" мемлекеттік мекемені қайта ұйымдастыру және тарату Қазақстан Республикасының заңнамасына сәйкес жүзеге асырылады.</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