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a112" w14:textId="f05a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6 қаңтардағы № 83 "Арқалық қаласы ауылдарының және ауылдық округтерінің 2022-2024 жылдарға арналған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28 қарашадағы № 169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 ауылдарының және ауылдық округтерінің 2022-2024 жылдарға арналған бюджеттері туралы" 2022 жылғы 6 қаңтардағы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 Аңғар ауылының 2022-2024 жылдарға арналған бюджеті тиісінше 1, 2,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18887,0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1030,0 мың теңге;</w:t>
      </w:r>
    </w:p>
    <w:bookmarkEnd w:id="5"/>
    <w:bookmarkStart w:name="z10" w:id="6"/>
    <w:p>
      <w:pPr>
        <w:spacing w:after="0"/>
        <w:ind w:left="0"/>
        <w:jc w:val="both"/>
      </w:pPr>
      <w:r>
        <w:rPr>
          <w:rFonts w:ascii="Times New Roman"/>
          <w:b w:val="false"/>
          <w:i w:val="false"/>
          <w:color w:val="000000"/>
          <w:sz w:val="28"/>
        </w:rPr>
        <w:t>
      трансферттер түсімі бойынша – 17857,0 мың теңге, оның ішінде субвенциялар көлемі – 17366,0 мың теңге;</w:t>
      </w:r>
    </w:p>
    <w:bookmarkEnd w:id="6"/>
    <w:bookmarkStart w:name="z11" w:id="7"/>
    <w:p>
      <w:pPr>
        <w:spacing w:after="0"/>
        <w:ind w:left="0"/>
        <w:jc w:val="both"/>
      </w:pPr>
      <w:r>
        <w:rPr>
          <w:rFonts w:ascii="Times New Roman"/>
          <w:b w:val="false"/>
          <w:i w:val="false"/>
          <w:color w:val="000000"/>
          <w:sz w:val="28"/>
        </w:rPr>
        <w:t>
      2) шығындар – 18943,9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0,0 мың теңге;</w:t>
      </w:r>
    </w:p>
    <w:bookmarkEnd w:id="8"/>
    <w:bookmarkStart w:name="z13" w:id="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
    <w:bookmarkStart w:name="z14" w:id="10"/>
    <w:p>
      <w:pPr>
        <w:spacing w:after="0"/>
        <w:ind w:left="0"/>
        <w:jc w:val="both"/>
      </w:pPr>
      <w:r>
        <w:rPr>
          <w:rFonts w:ascii="Times New Roman"/>
          <w:b w:val="false"/>
          <w:i w:val="false"/>
          <w:color w:val="000000"/>
          <w:sz w:val="28"/>
        </w:rPr>
        <w:t>
      5) бюджет тапшылығы (профициті) – -56,9 мың теңге;</w:t>
      </w:r>
    </w:p>
    <w:bookmarkEnd w:id="10"/>
    <w:bookmarkStart w:name="z15" w:id="11"/>
    <w:p>
      <w:pPr>
        <w:spacing w:after="0"/>
        <w:ind w:left="0"/>
        <w:jc w:val="both"/>
      </w:pPr>
      <w:r>
        <w:rPr>
          <w:rFonts w:ascii="Times New Roman"/>
          <w:b w:val="false"/>
          <w:i w:val="false"/>
          <w:color w:val="000000"/>
          <w:sz w:val="28"/>
        </w:rPr>
        <w:t>
      6) бюджет тапшылығын қаржыландыру (профицитін пайдалану) – 56,9 мың теңге:</w:t>
      </w:r>
    </w:p>
    <w:bookmarkEnd w:id="11"/>
    <w:bookmarkStart w:name="z16" w:id="12"/>
    <w:p>
      <w:pPr>
        <w:spacing w:after="0"/>
        <w:ind w:left="0"/>
        <w:jc w:val="both"/>
      </w:pPr>
      <w:r>
        <w:rPr>
          <w:rFonts w:ascii="Times New Roman"/>
          <w:b w:val="false"/>
          <w:i w:val="false"/>
          <w:color w:val="000000"/>
          <w:sz w:val="28"/>
        </w:rPr>
        <w:t>
      бюджет қаражатының пайдаланылатын қалдықтары – 56,9 мың теңге.";</w:t>
      </w:r>
    </w:p>
    <w:bookmarkEnd w:id="12"/>
    <w:bookmarkStart w:name="z17"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13"/>
    <w:bookmarkStart w:name="z18" w:id="14"/>
    <w:p>
      <w:pPr>
        <w:spacing w:after="0"/>
        <w:ind w:left="0"/>
        <w:jc w:val="both"/>
      </w:pPr>
      <w:r>
        <w:rPr>
          <w:rFonts w:ascii="Times New Roman"/>
          <w:b w:val="false"/>
          <w:i w:val="false"/>
          <w:color w:val="000000"/>
          <w:sz w:val="28"/>
        </w:rPr>
        <w:t>
      "10. Арқалық қаласы Жалғызтал ауылының 2022-2024 жылдарға арналған бюджеті тиісінше 10, 11, 12-қосымшаларға сәйкес, оның ішінде 2022 жылға мынадай көлемдерде бекітілсін:</w:t>
      </w:r>
    </w:p>
    <w:bookmarkEnd w:id="14"/>
    <w:bookmarkStart w:name="z19" w:id="15"/>
    <w:p>
      <w:pPr>
        <w:spacing w:after="0"/>
        <w:ind w:left="0"/>
        <w:jc w:val="both"/>
      </w:pPr>
      <w:r>
        <w:rPr>
          <w:rFonts w:ascii="Times New Roman"/>
          <w:b w:val="false"/>
          <w:i w:val="false"/>
          <w:color w:val="000000"/>
          <w:sz w:val="28"/>
        </w:rPr>
        <w:t>
      1) кірістер – 19327,0 мың теңге, оның ішінде:</w:t>
      </w:r>
    </w:p>
    <w:bookmarkEnd w:id="15"/>
    <w:bookmarkStart w:name="z20" w:id="16"/>
    <w:p>
      <w:pPr>
        <w:spacing w:after="0"/>
        <w:ind w:left="0"/>
        <w:jc w:val="both"/>
      </w:pPr>
      <w:r>
        <w:rPr>
          <w:rFonts w:ascii="Times New Roman"/>
          <w:b w:val="false"/>
          <w:i w:val="false"/>
          <w:color w:val="000000"/>
          <w:sz w:val="28"/>
        </w:rPr>
        <w:t>
      салықтық түсімдер бойынша – 1242,5 мың теңге;</w:t>
      </w:r>
    </w:p>
    <w:bookmarkEnd w:id="16"/>
    <w:bookmarkStart w:name="z21" w:id="17"/>
    <w:p>
      <w:pPr>
        <w:spacing w:after="0"/>
        <w:ind w:left="0"/>
        <w:jc w:val="both"/>
      </w:pPr>
      <w:r>
        <w:rPr>
          <w:rFonts w:ascii="Times New Roman"/>
          <w:b w:val="false"/>
          <w:i w:val="false"/>
          <w:color w:val="000000"/>
          <w:sz w:val="28"/>
        </w:rPr>
        <w:t>
      салықтық емес түсімдер бойынша – 221,5 мың теңге;</w:t>
      </w:r>
    </w:p>
    <w:bookmarkEnd w:id="17"/>
    <w:bookmarkStart w:name="z22" w:id="18"/>
    <w:p>
      <w:pPr>
        <w:spacing w:after="0"/>
        <w:ind w:left="0"/>
        <w:jc w:val="both"/>
      </w:pPr>
      <w:r>
        <w:rPr>
          <w:rFonts w:ascii="Times New Roman"/>
          <w:b w:val="false"/>
          <w:i w:val="false"/>
          <w:color w:val="000000"/>
          <w:sz w:val="28"/>
        </w:rPr>
        <w:t>
      трансферттер түсімі бойынша – 17863,0 мың теңге, оның ішінде субвенциялар көлемі – 17595,0 мың теңге;</w:t>
      </w:r>
    </w:p>
    <w:bookmarkEnd w:id="18"/>
    <w:bookmarkStart w:name="z23" w:id="19"/>
    <w:p>
      <w:pPr>
        <w:spacing w:after="0"/>
        <w:ind w:left="0"/>
        <w:jc w:val="both"/>
      </w:pPr>
      <w:r>
        <w:rPr>
          <w:rFonts w:ascii="Times New Roman"/>
          <w:b w:val="false"/>
          <w:i w:val="false"/>
          <w:color w:val="000000"/>
          <w:sz w:val="28"/>
        </w:rPr>
        <w:t>
      2) шығындар – 19331,1 мың теңге;</w:t>
      </w:r>
    </w:p>
    <w:bookmarkEnd w:id="19"/>
    <w:bookmarkStart w:name="z24" w:id="20"/>
    <w:p>
      <w:pPr>
        <w:spacing w:after="0"/>
        <w:ind w:left="0"/>
        <w:jc w:val="both"/>
      </w:pPr>
      <w:r>
        <w:rPr>
          <w:rFonts w:ascii="Times New Roman"/>
          <w:b w:val="false"/>
          <w:i w:val="false"/>
          <w:color w:val="000000"/>
          <w:sz w:val="28"/>
        </w:rPr>
        <w:t>
      3) таза бюджеттік кредиттеу – 0,0 мың теңге;</w:t>
      </w:r>
    </w:p>
    <w:bookmarkEnd w:id="20"/>
    <w:bookmarkStart w:name="z25" w:id="2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1"/>
    <w:bookmarkStart w:name="z26" w:id="22"/>
    <w:p>
      <w:pPr>
        <w:spacing w:after="0"/>
        <w:ind w:left="0"/>
        <w:jc w:val="both"/>
      </w:pPr>
      <w:r>
        <w:rPr>
          <w:rFonts w:ascii="Times New Roman"/>
          <w:b w:val="false"/>
          <w:i w:val="false"/>
          <w:color w:val="000000"/>
          <w:sz w:val="28"/>
        </w:rPr>
        <w:t>
      5) бюджет тапшылығы (профициті) – -4,1 мың теңге;</w:t>
      </w:r>
    </w:p>
    <w:bookmarkEnd w:id="22"/>
    <w:bookmarkStart w:name="z27" w:id="23"/>
    <w:p>
      <w:pPr>
        <w:spacing w:after="0"/>
        <w:ind w:left="0"/>
        <w:jc w:val="both"/>
      </w:pPr>
      <w:r>
        <w:rPr>
          <w:rFonts w:ascii="Times New Roman"/>
          <w:b w:val="false"/>
          <w:i w:val="false"/>
          <w:color w:val="000000"/>
          <w:sz w:val="28"/>
        </w:rPr>
        <w:t>
      6) бюджет тапшылығын қаржыландыру (профицитін пайдалану) – 4,1 мың теңге:</w:t>
      </w:r>
    </w:p>
    <w:bookmarkEnd w:id="23"/>
    <w:bookmarkStart w:name="z28" w:id="24"/>
    <w:p>
      <w:pPr>
        <w:spacing w:after="0"/>
        <w:ind w:left="0"/>
        <w:jc w:val="both"/>
      </w:pPr>
      <w:r>
        <w:rPr>
          <w:rFonts w:ascii="Times New Roman"/>
          <w:b w:val="false"/>
          <w:i w:val="false"/>
          <w:color w:val="000000"/>
          <w:sz w:val="28"/>
        </w:rPr>
        <w:t>
      бюджет қаражатының пайдаланылатын қалдықтары – 4,1 мың теңге.";</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"13. Арқалық қаласы Жаңақала ауылының 2022-2024 жылдарға арналған бюджеті тиісінше 13, 14, 15-қосымшаларға сәйкес, оның ішінде 2022 жылға мынадай көлемдерде бекітілсін:</w:t>
      </w:r>
    </w:p>
    <w:bookmarkEnd w:id="26"/>
    <w:bookmarkStart w:name="z31" w:id="27"/>
    <w:p>
      <w:pPr>
        <w:spacing w:after="0"/>
        <w:ind w:left="0"/>
        <w:jc w:val="both"/>
      </w:pPr>
      <w:r>
        <w:rPr>
          <w:rFonts w:ascii="Times New Roman"/>
          <w:b w:val="false"/>
          <w:i w:val="false"/>
          <w:color w:val="000000"/>
          <w:sz w:val="28"/>
        </w:rPr>
        <w:t>
      1) кірістер – 21176,0 мың теңге, оның ішінде:</w:t>
      </w:r>
    </w:p>
    <w:bookmarkEnd w:id="27"/>
    <w:bookmarkStart w:name="z32" w:id="28"/>
    <w:p>
      <w:pPr>
        <w:spacing w:after="0"/>
        <w:ind w:left="0"/>
        <w:jc w:val="both"/>
      </w:pPr>
      <w:r>
        <w:rPr>
          <w:rFonts w:ascii="Times New Roman"/>
          <w:b w:val="false"/>
          <w:i w:val="false"/>
          <w:color w:val="000000"/>
          <w:sz w:val="28"/>
        </w:rPr>
        <w:t>
      салықтық түсімдер бойынша – 565,0 мың теңге;</w:t>
      </w:r>
    </w:p>
    <w:bookmarkEnd w:id="28"/>
    <w:bookmarkStart w:name="z33" w:id="29"/>
    <w:p>
      <w:pPr>
        <w:spacing w:after="0"/>
        <w:ind w:left="0"/>
        <w:jc w:val="both"/>
      </w:pPr>
      <w:r>
        <w:rPr>
          <w:rFonts w:ascii="Times New Roman"/>
          <w:b w:val="false"/>
          <w:i w:val="false"/>
          <w:color w:val="000000"/>
          <w:sz w:val="28"/>
        </w:rPr>
        <w:t>
      трансферттер түсімі бойынша – 20611,0 мың теңге, оның ішінде субвенциялар көлемі – 19820,0 мың теңге;</w:t>
      </w:r>
    </w:p>
    <w:bookmarkEnd w:id="29"/>
    <w:bookmarkStart w:name="z34" w:id="30"/>
    <w:p>
      <w:pPr>
        <w:spacing w:after="0"/>
        <w:ind w:left="0"/>
        <w:jc w:val="both"/>
      </w:pPr>
      <w:r>
        <w:rPr>
          <w:rFonts w:ascii="Times New Roman"/>
          <w:b w:val="false"/>
          <w:i w:val="false"/>
          <w:color w:val="000000"/>
          <w:sz w:val="28"/>
        </w:rPr>
        <w:t>
      2) шығындар – 21192,6 мың теңге;</w:t>
      </w:r>
    </w:p>
    <w:bookmarkEnd w:id="30"/>
    <w:bookmarkStart w:name="z35" w:id="31"/>
    <w:p>
      <w:pPr>
        <w:spacing w:after="0"/>
        <w:ind w:left="0"/>
        <w:jc w:val="both"/>
      </w:pPr>
      <w:r>
        <w:rPr>
          <w:rFonts w:ascii="Times New Roman"/>
          <w:b w:val="false"/>
          <w:i w:val="false"/>
          <w:color w:val="000000"/>
          <w:sz w:val="28"/>
        </w:rPr>
        <w:t>
      3) таза бюджеттік кредиттеу – 0,0 мың теңге;</w:t>
      </w:r>
    </w:p>
    <w:bookmarkEnd w:id="31"/>
    <w:bookmarkStart w:name="z36" w:id="3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2"/>
    <w:bookmarkStart w:name="z37" w:id="33"/>
    <w:p>
      <w:pPr>
        <w:spacing w:after="0"/>
        <w:ind w:left="0"/>
        <w:jc w:val="both"/>
      </w:pPr>
      <w:r>
        <w:rPr>
          <w:rFonts w:ascii="Times New Roman"/>
          <w:b w:val="false"/>
          <w:i w:val="false"/>
          <w:color w:val="000000"/>
          <w:sz w:val="28"/>
        </w:rPr>
        <w:t>
      5) бюджет тапшылығы (профициті) – -16,6 мың теңге;</w:t>
      </w:r>
    </w:p>
    <w:bookmarkEnd w:id="33"/>
    <w:bookmarkStart w:name="z38" w:id="34"/>
    <w:p>
      <w:pPr>
        <w:spacing w:after="0"/>
        <w:ind w:left="0"/>
        <w:jc w:val="both"/>
      </w:pPr>
      <w:r>
        <w:rPr>
          <w:rFonts w:ascii="Times New Roman"/>
          <w:b w:val="false"/>
          <w:i w:val="false"/>
          <w:color w:val="000000"/>
          <w:sz w:val="28"/>
        </w:rPr>
        <w:t>
      6) бюджет тапшылығын қаржыландыру (профицитін пайдалану) – 16,6 мың теңге:</w:t>
      </w:r>
    </w:p>
    <w:bookmarkEnd w:id="34"/>
    <w:bookmarkStart w:name="z39" w:id="35"/>
    <w:p>
      <w:pPr>
        <w:spacing w:after="0"/>
        <w:ind w:left="0"/>
        <w:jc w:val="both"/>
      </w:pPr>
      <w:r>
        <w:rPr>
          <w:rFonts w:ascii="Times New Roman"/>
          <w:b w:val="false"/>
          <w:i w:val="false"/>
          <w:color w:val="000000"/>
          <w:sz w:val="28"/>
        </w:rPr>
        <w:t>
      бюджет қаражатының пайдаланылатын қалдықтары – 16,6 мың теңге.";</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"15. 2022 жылға арналған Арқалық қаласы Жаңақала ауылының бюджетінде ағымдағы нысаналы трансферттер көлемі республикалық бюджеттен 321,0 мың теңге сомасында, Қазақстан Республикасының Ұлттық қорынан берілетін кепілдендірілген трансферт есебінен 470,0 мың теңге сомасында көзделгені ескерілсін.";</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"16. Арқалық қаласы Көктау ауылының 2022-2024 жылдарға арналған бюджеті тиісінше 16, 17, 18-қосымшаларға сәйкес, оның ішінде 2022 жылға мынадай көлемдерде бекітілсін:</w:t>
      </w:r>
    </w:p>
    <w:bookmarkEnd w:id="39"/>
    <w:bookmarkStart w:name="z44" w:id="40"/>
    <w:p>
      <w:pPr>
        <w:spacing w:after="0"/>
        <w:ind w:left="0"/>
        <w:jc w:val="both"/>
      </w:pPr>
      <w:r>
        <w:rPr>
          <w:rFonts w:ascii="Times New Roman"/>
          <w:b w:val="false"/>
          <w:i w:val="false"/>
          <w:color w:val="000000"/>
          <w:sz w:val="28"/>
        </w:rPr>
        <w:t>
      1) кірістер – 18808,0 мың теңге, оның ішінде:</w:t>
      </w:r>
    </w:p>
    <w:bookmarkEnd w:id="40"/>
    <w:bookmarkStart w:name="z45" w:id="41"/>
    <w:p>
      <w:pPr>
        <w:spacing w:after="0"/>
        <w:ind w:left="0"/>
        <w:jc w:val="both"/>
      </w:pPr>
      <w:r>
        <w:rPr>
          <w:rFonts w:ascii="Times New Roman"/>
          <w:b w:val="false"/>
          <w:i w:val="false"/>
          <w:color w:val="000000"/>
          <w:sz w:val="28"/>
        </w:rPr>
        <w:t>
      салықтық түсімдер бойынша – 1226,4 мың теңге;</w:t>
      </w:r>
    </w:p>
    <w:bookmarkEnd w:id="41"/>
    <w:bookmarkStart w:name="z46" w:id="42"/>
    <w:p>
      <w:pPr>
        <w:spacing w:after="0"/>
        <w:ind w:left="0"/>
        <w:jc w:val="both"/>
      </w:pPr>
      <w:r>
        <w:rPr>
          <w:rFonts w:ascii="Times New Roman"/>
          <w:b w:val="false"/>
          <w:i w:val="false"/>
          <w:color w:val="000000"/>
          <w:sz w:val="28"/>
        </w:rPr>
        <w:t>
      негізгі капиталды сатудан түсетін түсімдер бойынша – 494,6 мың теңге;</w:t>
      </w:r>
    </w:p>
    <w:bookmarkEnd w:id="42"/>
    <w:bookmarkStart w:name="z47" w:id="43"/>
    <w:p>
      <w:pPr>
        <w:spacing w:after="0"/>
        <w:ind w:left="0"/>
        <w:jc w:val="both"/>
      </w:pPr>
      <w:r>
        <w:rPr>
          <w:rFonts w:ascii="Times New Roman"/>
          <w:b w:val="false"/>
          <w:i w:val="false"/>
          <w:color w:val="000000"/>
          <w:sz w:val="28"/>
        </w:rPr>
        <w:t>
      трансферттер түсімі бойынша – 17087,0 мың теңге, оның ішінде субвенциялар көлемі – 16812,0 мың теңге;</w:t>
      </w:r>
    </w:p>
    <w:bookmarkEnd w:id="43"/>
    <w:bookmarkStart w:name="z48" w:id="44"/>
    <w:p>
      <w:pPr>
        <w:spacing w:after="0"/>
        <w:ind w:left="0"/>
        <w:jc w:val="both"/>
      </w:pPr>
      <w:r>
        <w:rPr>
          <w:rFonts w:ascii="Times New Roman"/>
          <w:b w:val="false"/>
          <w:i w:val="false"/>
          <w:color w:val="000000"/>
          <w:sz w:val="28"/>
        </w:rPr>
        <w:t>
      2) шығындар – 18842,5 мың теңге;</w:t>
      </w:r>
    </w:p>
    <w:bookmarkEnd w:id="44"/>
    <w:bookmarkStart w:name="z49" w:id="45"/>
    <w:p>
      <w:pPr>
        <w:spacing w:after="0"/>
        <w:ind w:left="0"/>
        <w:jc w:val="both"/>
      </w:pPr>
      <w:r>
        <w:rPr>
          <w:rFonts w:ascii="Times New Roman"/>
          <w:b w:val="false"/>
          <w:i w:val="false"/>
          <w:color w:val="000000"/>
          <w:sz w:val="28"/>
        </w:rPr>
        <w:t>
      3) таза бюджеттік кредиттеу – 0,0 мың теңге;</w:t>
      </w:r>
    </w:p>
    <w:bookmarkEnd w:id="45"/>
    <w:bookmarkStart w:name="z50" w:id="4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6"/>
    <w:bookmarkStart w:name="z51" w:id="47"/>
    <w:p>
      <w:pPr>
        <w:spacing w:after="0"/>
        <w:ind w:left="0"/>
        <w:jc w:val="both"/>
      </w:pPr>
      <w:r>
        <w:rPr>
          <w:rFonts w:ascii="Times New Roman"/>
          <w:b w:val="false"/>
          <w:i w:val="false"/>
          <w:color w:val="000000"/>
          <w:sz w:val="28"/>
        </w:rPr>
        <w:t>
      5) бюджет тапшылығы (профициті) – -34,5 мың теңге;</w:t>
      </w:r>
    </w:p>
    <w:bookmarkEnd w:id="47"/>
    <w:bookmarkStart w:name="z52" w:id="48"/>
    <w:p>
      <w:pPr>
        <w:spacing w:after="0"/>
        <w:ind w:left="0"/>
        <w:jc w:val="both"/>
      </w:pPr>
      <w:r>
        <w:rPr>
          <w:rFonts w:ascii="Times New Roman"/>
          <w:b w:val="false"/>
          <w:i w:val="false"/>
          <w:color w:val="000000"/>
          <w:sz w:val="28"/>
        </w:rPr>
        <w:t>
      6) бюджет тапшылығын қаржыландыру (профицитін пайдалану) – 34,5 мың теңге:</w:t>
      </w:r>
    </w:p>
    <w:bookmarkEnd w:id="48"/>
    <w:bookmarkStart w:name="z53" w:id="49"/>
    <w:p>
      <w:pPr>
        <w:spacing w:after="0"/>
        <w:ind w:left="0"/>
        <w:jc w:val="both"/>
      </w:pPr>
      <w:r>
        <w:rPr>
          <w:rFonts w:ascii="Times New Roman"/>
          <w:b w:val="false"/>
          <w:i w:val="false"/>
          <w:color w:val="000000"/>
          <w:sz w:val="28"/>
        </w:rPr>
        <w:t>
      бюджет қаражатының пайдаланылатын қалдықтары – 34,5 мың теңге.";</w:t>
      </w:r>
    </w:p>
    <w:bookmarkEnd w:id="49"/>
    <w:bookmarkStart w:name="z54"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25-тармағы</w:t>
      </w:r>
      <w:r>
        <w:rPr>
          <w:rFonts w:ascii="Times New Roman"/>
          <w:b w:val="false"/>
          <w:i w:val="false"/>
          <w:color w:val="000000"/>
          <w:sz w:val="28"/>
        </w:rPr>
        <w:t xml:space="preserve"> жаңа редакцияда жазылсын:</w:t>
      </w:r>
    </w:p>
    <w:bookmarkEnd w:id="50"/>
    <w:bookmarkStart w:name="z55" w:id="51"/>
    <w:p>
      <w:pPr>
        <w:spacing w:after="0"/>
        <w:ind w:left="0"/>
        <w:jc w:val="both"/>
      </w:pPr>
      <w:r>
        <w:rPr>
          <w:rFonts w:ascii="Times New Roman"/>
          <w:b w:val="false"/>
          <w:i w:val="false"/>
          <w:color w:val="000000"/>
          <w:sz w:val="28"/>
        </w:rPr>
        <w:t>
      "25. Арқалық қаласы Целинный ауылының 2022-2024 жылдарға арналған бюджеті тиісінше 25, 26, 27-қосымшаларға сәйкес, оның ішінде 2022 жылға мынадай көлемдерде бекітілсін:</w:t>
      </w:r>
    </w:p>
    <w:bookmarkEnd w:id="51"/>
    <w:bookmarkStart w:name="z56" w:id="52"/>
    <w:p>
      <w:pPr>
        <w:spacing w:after="0"/>
        <w:ind w:left="0"/>
        <w:jc w:val="both"/>
      </w:pPr>
      <w:r>
        <w:rPr>
          <w:rFonts w:ascii="Times New Roman"/>
          <w:b w:val="false"/>
          <w:i w:val="false"/>
          <w:color w:val="000000"/>
          <w:sz w:val="28"/>
        </w:rPr>
        <w:t>
      1) кірістер – 19607,0 мың теңге, оның ішінде:</w:t>
      </w:r>
    </w:p>
    <w:bookmarkEnd w:id="52"/>
    <w:bookmarkStart w:name="z57" w:id="53"/>
    <w:p>
      <w:pPr>
        <w:spacing w:after="0"/>
        <w:ind w:left="0"/>
        <w:jc w:val="both"/>
      </w:pPr>
      <w:r>
        <w:rPr>
          <w:rFonts w:ascii="Times New Roman"/>
          <w:b w:val="false"/>
          <w:i w:val="false"/>
          <w:color w:val="000000"/>
          <w:sz w:val="28"/>
        </w:rPr>
        <w:t>
      салықтық түсімдер бойынша – 680,0 мың теңге;</w:t>
      </w:r>
    </w:p>
    <w:bookmarkEnd w:id="53"/>
    <w:bookmarkStart w:name="z58" w:id="54"/>
    <w:p>
      <w:pPr>
        <w:spacing w:after="0"/>
        <w:ind w:left="0"/>
        <w:jc w:val="both"/>
      </w:pPr>
      <w:r>
        <w:rPr>
          <w:rFonts w:ascii="Times New Roman"/>
          <w:b w:val="false"/>
          <w:i w:val="false"/>
          <w:color w:val="000000"/>
          <w:sz w:val="28"/>
        </w:rPr>
        <w:t>
      трансферттер түсімі бойынша – 18927,0 мың теңге, оның ішінде субвенциялар көлемі – 18521,0 мың теңге;</w:t>
      </w:r>
    </w:p>
    <w:bookmarkEnd w:id="54"/>
    <w:bookmarkStart w:name="z59" w:id="55"/>
    <w:p>
      <w:pPr>
        <w:spacing w:after="0"/>
        <w:ind w:left="0"/>
        <w:jc w:val="both"/>
      </w:pPr>
      <w:r>
        <w:rPr>
          <w:rFonts w:ascii="Times New Roman"/>
          <w:b w:val="false"/>
          <w:i w:val="false"/>
          <w:color w:val="000000"/>
          <w:sz w:val="28"/>
        </w:rPr>
        <w:t>
      2) шығындар – 19608,6 мың теңге;</w:t>
      </w:r>
    </w:p>
    <w:bookmarkEnd w:id="55"/>
    <w:bookmarkStart w:name="z60" w:id="56"/>
    <w:p>
      <w:pPr>
        <w:spacing w:after="0"/>
        <w:ind w:left="0"/>
        <w:jc w:val="both"/>
      </w:pPr>
      <w:r>
        <w:rPr>
          <w:rFonts w:ascii="Times New Roman"/>
          <w:b w:val="false"/>
          <w:i w:val="false"/>
          <w:color w:val="000000"/>
          <w:sz w:val="28"/>
        </w:rPr>
        <w:t>
      3) таза бюджеттік кредиттеу – 0,0 мың теңге;</w:t>
      </w:r>
    </w:p>
    <w:bookmarkEnd w:id="56"/>
    <w:bookmarkStart w:name="z61" w:id="5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7"/>
    <w:bookmarkStart w:name="z62" w:id="58"/>
    <w:p>
      <w:pPr>
        <w:spacing w:after="0"/>
        <w:ind w:left="0"/>
        <w:jc w:val="both"/>
      </w:pPr>
      <w:r>
        <w:rPr>
          <w:rFonts w:ascii="Times New Roman"/>
          <w:b w:val="false"/>
          <w:i w:val="false"/>
          <w:color w:val="000000"/>
          <w:sz w:val="28"/>
        </w:rPr>
        <w:t>
      5) бюджет тапшылығы (профициті) – -1,6 мың теңге;</w:t>
      </w:r>
    </w:p>
    <w:bookmarkEnd w:id="58"/>
    <w:bookmarkStart w:name="z63" w:id="59"/>
    <w:p>
      <w:pPr>
        <w:spacing w:after="0"/>
        <w:ind w:left="0"/>
        <w:jc w:val="both"/>
      </w:pPr>
      <w:r>
        <w:rPr>
          <w:rFonts w:ascii="Times New Roman"/>
          <w:b w:val="false"/>
          <w:i w:val="false"/>
          <w:color w:val="000000"/>
          <w:sz w:val="28"/>
        </w:rPr>
        <w:t>
      6) бюджет тапшылығын қаржыландыру (профицитін пайдалану) – 1,6 мың теңге:</w:t>
      </w:r>
    </w:p>
    <w:bookmarkEnd w:id="59"/>
    <w:bookmarkStart w:name="z64" w:id="60"/>
    <w:p>
      <w:pPr>
        <w:spacing w:after="0"/>
        <w:ind w:left="0"/>
        <w:jc w:val="both"/>
      </w:pPr>
      <w:r>
        <w:rPr>
          <w:rFonts w:ascii="Times New Roman"/>
          <w:b w:val="false"/>
          <w:i w:val="false"/>
          <w:color w:val="000000"/>
          <w:sz w:val="28"/>
        </w:rPr>
        <w:t>
      бюджет қаражатының пайдаланылатын қалдықтары – 1,6 мың теңге.";</w:t>
      </w:r>
    </w:p>
    <w:bookmarkEnd w:id="60"/>
    <w:bookmarkStart w:name="z65" w:id="6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27-тармағы</w:t>
      </w:r>
      <w:r>
        <w:rPr>
          <w:rFonts w:ascii="Times New Roman"/>
          <w:b w:val="false"/>
          <w:i w:val="false"/>
          <w:color w:val="000000"/>
          <w:sz w:val="28"/>
        </w:rPr>
        <w:t xml:space="preserve"> жаңа редакцияда жазылсын:</w:t>
      </w:r>
    </w:p>
    <w:bookmarkEnd w:id="61"/>
    <w:bookmarkStart w:name="z66" w:id="62"/>
    <w:p>
      <w:pPr>
        <w:spacing w:after="0"/>
        <w:ind w:left="0"/>
        <w:jc w:val="both"/>
      </w:pPr>
      <w:r>
        <w:rPr>
          <w:rFonts w:ascii="Times New Roman"/>
          <w:b w:val="false"/>
          <w:i w:val="false"/>
          <w:color w:val="000000"/>
          <w:sz w:val="28"/>
        </w:rPr>
        <w:t>
      "27. 2022 жылға арналған Арқалық қаласы Целинный ауылының бюджетінде ағымдағы нысаналы трансферттер көлемі республикалық бюджеттен 193,0 мың теңге сомасында, Қазақстан Республикасының Ұлттық қорынан берілетін кепілдендірілген трансферт есебінен 213,0 мың теңге сомасында көзделгені ескерілсін.";</w:t>
      </w:r>
    </w:p>
    <w:bookmarkEnd w:id="62"/>
    <w:bookmarkStart w:name="z67"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28-тармағы</w:t>
      </w:r>
      <w:r>
        <w:rPr>
          <w:rFonts w:ascii="Times New Roman"/>
          <w:b w:val="false"/>
          <w:i w:val="false"/>
          <w:color w:val="000000"/>
          <w:sz w:val="28"/>
        </w:rPr>
        <w:t xml:space="preserve"> жаңа редакцияда жазылсын:</w:t>
      </w:r>
    </w:p>
    <w:bookmarkEnd w:id="63"/>
    <w:bookmarkStart w:name="z68" w:id="64"/>
    <w:p>
      <w:pPr>
        <w:spacing w:after="0"/>
        <w:ind w:left="0"/>
        <w:jc w:val="both"/>
      </w:pPr>
      <w:r>
        <w:rPr>
          <w:rFonts w:ascii="Times New Roman"/>
          <w:b w:val="false"/>
          <w:i w:val="false"/>
          <w:color w:val="000000"/>
          <w:sz w:val="28"/>
        </w:rPr>
        <w:t>
      "28. Арқалық қаласы Ашутасты ауылдық округінің 2022-2024 жылдарға арналған бюджеті тиісінше 28, 29, 30-қосымшаларға сәйкес, оның ішінде 2022 жылға мынадай көлемдерде бекітілсін:</w:t>
      </w:r>
    </w:p>
    <w:bookmarkEnd w:id="64"/>
    <w:bookmarkStart w:name="z69" w:id="65"/>
    <w:p>
      <w:pPr>
        <w:spacing w:after="0"/>
        <w:ind w:left="0"/>
        <w:jc w:val="both"/>
      </w:pPr>
      <w:r>
        <w:rPr>
          <w:rFonts w:ascii="Times New Roman"/>
          <w:b w:val="false"/>
          <w:i w:val="false"/>
          <w:color w:val="000000"/>
          <w:sz w:val="28"/>
        </w:rPr>
        <w:t>
      1) кірістер – 36778,1 мың теңге, оның ішінде:</w:t>
      </w:r>
    </w:p>
    <w:bookmarkEnd w:id="65"/>
    <w:bookmarkStart w:name="z70" w:id="66"/>
    <w:p>
      <w:pPr>
        <w:spacing w:after="0"/>
        <w:ind w:left="0"/>
        <w:jc w:val="both"/>
      </w:pPr>
      <w:r>
        <w:rPr>
          <w:rFonts w:ascii="Times New Roman"/>
          <w:b w:val="false"/>
          <w:i w:val="false"/>
          <w:color w:val="000000"/>
          <w:sz w:val="28"/>
        </w:rPr>
        <w:t>
      салықтық түсімдер бойынша – 3623,3 мың теңге;</w:t>
      </w:r>
    </w:p>
    <w:bookmarkEnd w:id="66"/>
    <w:bookmarkStart w:name="z71" w:id="67"/>
    <w:p>
      <w:pPr>
        <w:spacing w:after="0"/>
        <w:ind w:left="0"/>
        <w:jc w:val="both"/>
      </w:pPr>
      <w:r>
        <w:rPr>
          <w:rFonts w:ascii="Times New Roman"/>
          <w:b w:val="false"/>
          <w:i w:val="false"/>
          <w:color w:val="000000"/>
          <w:sz w:val="28"/>
        </w:rPr>
        <w:t>
      негізгі капиталды сатудан түсетін түсімдер бойынша – 77,8 мың теңге;</w:t>
      </w:r>
    </w:p>
    <w:bookmarkEnd w:id="67"/>
    <w:bookmarkStart w:name="z72" w:id="68"/>
    <w:p>
      <w:pPr>
        <w:spacing w:after="0"/>
        <w:ind w:left="0"/>
        <w:jc w:val="both"/>
      </w:pPr>
      <w:r>
        <w:rPr>
          <w:rFonts w:ascii="Times New Roman"/>
          <w:b w:val="false"/>
          <w:i w:val="false"/>
          <w:color w:val="000000"/>
          <w:sz w:val="28"/>
        </w:rPr>
        <w:t>
      трансферттер түсімі бойынша – 33077,0 мың теңге, оның ішінде субвенциялар көлемі – 32219,0 мың теңге;</w:t>
      </w:r>
    </w:p>
    <w:bookmarkEnd w:id="68"/>
    <w:bookmarkStart w:name="z73" w:id="69"/>
    <w:p>
      <w:pPr>
        <w:spacing w:after="0"/>
        <w:ind w:left="0"/>
        <w:jc w:val="both"/>
      </w:pPr>
      <w:r>
        <w:rPr>
          <w:rFonts w:ascii="Times New Roman"/>
          <w:b w:val="false"/>
          <w:i w:val="false"/>
          <w:color w:val="000000"/>
          <w:sz w:val="28"/>
        </w:rPr>
        <w:t>
      2) шығындар – 36855,8 мың теңге;</w:t>
      </w:r>
    </w:p>
    <w:bookmarkEnd w:id="69"/>
    <w:bookmarkStart w:name="z74" w:id="70"/>
    <w:p>
      <w:pPr>
        <w:spacing w:after="0"/>
        <w:ind w:left="0"/>
        <w:jc w:val="both"/>
      </w:pPr>
      <w:r>
        <w:rPr>
          <w:rFonts w:ascii="Times New Roman"/>
          <w:b w:val="false"/>
          <w:i w:val="false"/>
          <w:color w:val="000000"/>
          <w:sz w:val="28"/>
        </w:rPr>
        <w:t>
      3) таза бюджеттік кредиттеу – 0,0 мың теңге;</w:t>
      </w:r>
    </w:p>
    <w:bookmarkEnd w:id="70"/>
    <w:bookmarkStart w:name="z75" w:id="7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1"/>
    <w:bookmarkStart w:name="z76" w:id="72"/>
    <w:p>
      <w:pPr>
        <w:spacing w:after="0"/>
        <w:ind w:left="0"/>
        <w:jc w:val="both"/>
      </w:pPr>
      <w:r>
        <w:rPr>
          <w:rFonts w:ascii="Times New Roman"/>
          <w:b w:val="false"/>
          <w:i w:val="false"/>
          <w:color w:val="000000"/>
          <w:sz w:val="28"/>
        </w:rPr>
        <w:t>
      5) бюджет тапшылығы (профициті) – -77,7 мың теңге;</w:t>
      </w:r>
    </w:p>
    <w:bookmarkEnd w:id="72"/>
    <w:bookmarkStart w:name="z77" w:id="73"/>
    <w:p>
      <w:pPr>
        <w:spacing w:after="0"/>
        <w:ind w:left="0"/>
        <w:jc w:val="both"/>
      </w:pPr>
      <w:r>
        <w:rPr>
          <w:rFonts w:ascii="Times New Roman"/>
          <w:b w:val="false"/>
          <w:i w:val="false"/>
          <w:color w:val="000000"/>
          <w:sz w:val="28"/>
        </w:rPr>
        <w:t>
      6) бюджет тапшылығын қаржыландыру (профицитін пайдалану) – 77,7 мың теңге:</w:t>
      </w:r>
    </w:p>
    <w:bookmarkEnd w:id="73"/>
    <w:bookmarkStart w:name="z78" w:id="74"/>
    <w:p>
      <w:pPr>
        <w:spacing w:after="0"/>
        <w:ind w:left="0"/>
        <w:jc w:val="both"/>
      </w:pPr>
      <w:r>
        <w:rPr>
          <w:rFonts w:ascii="Times New Roman"/>
          <w:b w:val="false"/>
          <w:i w:val="false"/>
          <w:color w:val="000000"/>
          <w:sz w:val="28"/>
        </w:rPr>
        <w:t>
      бюджет қаражатының пайдаланылатын қалдықтары – 77,7 мың теңге.";</w:t>
      </w:r>
    </w:p>
    <w:bookmarkEnd w:id="74"/>
    <w:bookmarkStart w:name="z79" w:id="7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30-тармағы</w:t>
      </w:r>
      <w:r>
        <w:rPr>
          <w:rFonts w:ascii="Times New Roman"/>
          <w:b w:val="false"/>
          <w:i w:val="false"/>
          <w:color w:val="000000"/>
          <w:sz w:val="28"/>
        </w:rPr>
        <w:t xml:space="preserve"> жаңа редакцияда жазылсын:</w:t>
      </w:r>
    </w:p>
    <w:bookmarkEnd w:id="75"/>
    <w:bookmarkStart w:name="z80" w:id="76"/>
    <w:p>
      <w:pPr>
        <w:spacing w:after="0"/>
        <w:ind w:left="0"/>
        <w:jc w:val="both"/>
      </w:pPr>
      <w:r>
        <w:rPr>
          <w:rFonts w:ascii="Times New Roman"/>
          <w:b w:val="false"/>
          <w:i w:val="false"/>
          <w:color w:val="000000"/>
          <w:sz w:val="28"/>
        </w:rPr>
        <w:t>
      "30. 2022 жылға арналған Арқалық қаласы Ашутасты ауылдық округінің бюджетінде ағымдағы нысаналы трансферттер көлемі республикалық бюджеттен 227,0 мың теңге сомасында, Қазақстан Республикасының Ұлттық қорынан берілетін кепілдендірілген трансферт есебінен 191,0 мың теңге сомасында, Арқалық қаласының бюджетінен 440,0 мың теңге сомасында көзделгені ескерілсін.";</w:t>
      </w:r>
    </w:p>
    <w:bookmarkEnd w:id="76"/>
    <w:bookmarkStart w:name="z81" w:id="7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31-тармағы</w:t>
      </w:r>
      <w:r>
        <w:rPr>
          <w:rFonts w:ascii="Times New Roman"/>
          <w:b w:val="false"/>
          <w:i w:val="false"/>
          <w:color w:val="000000"/>
          <w:sz w:val="28"/>
        </w:rPr>
        <w:t xml:space="preserve"> жаңа редакцияда жазылсын:</w:t>
      </w:r>
    </w:p>
    <w:bookmarkEnd w:id="77"/>
    <w:bookmarkStart w:name="z82" w:id="78"/>
    <w:p>
      <w:pPr>
        <w:spacing w:after="0"/>
        <w:ind w:left="0"/>
        <w:jc w:val="both"/>
      </w:pPr>
      <w:r>
        <w:rPr>
          <w:rFonts w:ascii="Times New Roman"/>
          <w:b w:val="false"/>
          <w:i w:val="false"/>
          <w:color w:val="000000"/>
          <w:sz w:val="28"/>
        </w:rPr>
        <w:t>
      "31. Арқалық қаласы Қайыңды ауылдық округінің 2022-2024 жылдарға арналған бюджеті тиісінше 31, 32, 33-қосымшаларға сәйкес, оның ішінде 2022 жылға мынадай көлемдерде бекітілсін:</w:t>
      </w:r>
    </w:p>
    <w:bookmarkEnd w:id="78"/>
    <w:bookmarkStart w:name="z83" w:id="79"/>
    <w:p>
      <w:pPr>
        <w:spacing w:after="0"/>
        <w:ind w:left="0"/>
        <w:jc w:val="both"/>
      </w:pPr>
      <w:r>
        <w:rPr>
          <w:rFonts w:ascii="Times New Roman"/>
          <w:b w:val="false"/>
          <w:i w:val="false"/>
          <w:color w:val="000000"/>
          <w:sz w:val="28"/>
        </w:rPr>
        <w:t>
      1) кірістер – 26425,2 мың теңге, оның ішінде:</w:t>
      </w:r>
    </w:p>
    <w:bookmarkEnd w:id="79"/>
    <w:bookmarkStart w:name="z84" w:id="80"/>
    <w:p>
      <w:pPr>
        <w:spacing w:after="0"/>
        <w:ind w:left="0"/>
        <w:jc w:val="both"/>
      </w:pPr>
      <w:r>
        <w:rPr>
          <w:rFonts w:ascii="Times New Roman"/>
          <w:b w:val="false"/>
          <w:i w:val="false"/>
          <w:color w:val="000000"/>
          <w:sz w:val="28"/>
        </w:rPr>
        <w:t>
      салықтық түсімдер бойынша – 795,2 мың теңге;</w:t>
      </w:r>
    </w:p>
    <w:bookmarkEnd w:id="80"/>
    <w:bookmarkStart w:name="z85" w:id="81"/>
    <w:p>
      <w:pPr>
        <w:spacing w:after="0"/>
        <w:ind w:left="0"/>
        <w:jc w:val="both"/>
      </w:pPr>
      <w:r>
        <w:rPr>
          <w:rFonts w:ascii="Times New Roman"/>
          <w:b w:val="false"/>
          <w:i w:val="false"/>
          <w:color w:val="000000"/>
          <w:sz w:val="28"/>
        </w:rPr>
        <w:t>
      трансферттер түсімі бойынша – 25630,0 мың теңге, оның ішінде субвенциялар көлемі – 25199,0 мың теңге;</w:t>
      </w:r>
    </w:p>
    <w:bookmarkEnd w:id="81"/>
    <w:bookmarkStart w:name="z86" w:id="82"/>
    <w:p>
      <w:pPr>
        <w:spacing w:after="0"/>
        <w:ind w:left="0"/>
        <w:jc w:val="both"/>
      </w:pPr>
      <w:r>
        <w:rPr>
          <w:rFonts w:ascii="Times New Roman"/>
          <w:b w:val="false"/>
          <w:i w:val="false"/>
          <w:color w:val="000000"/>
          <w:sz w:val="28"/>
        </w:rPr>
        <w:t>
      2) шығындар – 26480,0 мың теңге;</w:t>
      </w:r>
    </w:p>
    <w:bookmarkEnd w:id="82"/>
    <w:bookmarkStart w:name="z87" w:id="83"/>
    <w:p>
      <w:pPr>
        <w:spacing w:after="0"/>
        <w:ind w:left="0"/>
        <w:jc w:val="both"/>
      </w:pPr>
      <w:r>
        <w:rPr>
          <w:rFonts w:ascii="Times New Roman"/>
          <w:b w:val="false"/>
          <w:i w:val="false"/>
          <w:color w:val="000000"/>
          <w:sz w:val="28"/>
        </w:rPr>
        <w:t>
      3) таза бюджеттік кредиттеу – 0,0 мың теңге;</w:t>
      </w:r>
    </w:p>
    <w:bookmarkEnd w:id="83"/>
    <w:bookmarkStart w:name="z88" w:id="8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4"/>
    <w:bookmarkStart w:name="z89" w:id="85"/>
    <w:p>
      <w:pPr>
        <w:spacing w:after="0"/>
        <w:ind w:left="0"/>
        <w:jc w:val="both"/>
      </w:pPr>
      <w:r>
        <w:rPr>
          <w:rFonts w:ascii="Times New Roman"/>
          <w:b w:val="false"/>
          <w:i w:val="false"/>
          <w:color w:val="000000"/>
          <w:sz w:val="28"/>
        </w:rPr>
        <w:t>
      5) бюджет тапшылығы (профициті) – -54,8 мың теңге;</w:t>
      </w:r>
    </w:p>
    <w:bookmarkEnd w:id="85"/>
    <w:bookmarkStart w:name="z90" w:id="86"/>
    <w:p>
      <w:pPr>
        <w:spacing w:after="0"/>
        <w:ind w:left="0"/>
        <w:jc w:val="both"/>
      </w:pPr>
      <w:r>
        <w:rPr>
          <w:rFonts w:ascii="Times New Roman"/>
          <w:b w:val="false"/>
          <w:i w:val="false"/>
          <w:color w:val="000000"/>
          <w:sz w:val="28"/>
        </w:rPr>
        <w:t>
      6) бюджет тапшылығын қаржыландыру (профицитін пайдалану) – 54,8 мың теңге:</w:t>
      </w:r>
    </w:p>
    <w:bookmarkEnd w:id="86"/>
    <w:bookmarkStart w:name="z91" w:id="87"/>
    <w:p>
      <w:pPr>
        <w:spacing w:after="0"/>
        <w:ind w:left="0"/>
        <w:jc w:val="both"/>
      </w:pPr>
      <w:r>
        <w:rPr>
          <w:rFonts w:ascii="Times New Roman"/>
          <w:b w:val="false"/>
          <w:i w:val="false"/>
          <w:color w:val="000000"/>
          <w:sz w:val="28"/>
        </w:rPr>
        <w:t>
      бюджет қаражатының пайдаланылатын қалдықтары – 54,8 мың теңге.";</w:t>
      </w:r>
    </w:p>
    <w:bookmarkEnd w:id="87"/>
    <w:bookmarkStart w:name="z92" w:id="8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34-тармағы</w:t>
      </w:r>
      <w:r>
        <w:rPr>
          <w:rFonts w:ascii="Times New Roman"/>
          <w:b w:val="false"/>
          <w:i w:val="false"/>
          <w:color w:val="000000"/>
          <w:sz w:val="28"/>
        </w:rPr>
        <w:t xml:space="preserve"> жаңа редакцияда жазылсын:</w:t>
      </w:r>
    </w:p>
    <w:bookmarkEnd w:id="88"/>
    <w:bookmarkStart w:name="z93" w:id="89"/>
    <w:p>
      <w:pPr>
        <w:spacing w:after="0"/>
        <w:ind w:left="0"/>
        <w:jc w:val="both"/>
      </w:pPr>
      <w:r>
        <w:rPr>
          <w:rFonts w:ascii="Times New Roman"/>
          <w:b w:val="false"/>
          <w:i w:val="false"/>
          <w:color w:val="000000"/>
          <w:sz w:val="28"/>
        </w:rPr>
        <w:t>
      "34. Арқалық қаласы Молодежный ауылдық округінің 2022-2024 жылдарға арналған бюджеті тиісінше 34, 35, 36-қосымшаларға сәйкес, оның ішінде 2022 жылға мынадай көлемдерде бекітілсін:</w:t>
      </w:r>
    </w:p>
    <w:bookmarkEnd w:id="89"/>
    <w:bookmarkStart w:name="z94" w:id="90"/>
    <w:p>
      <w:pPr>
        <w:spacing w:after="0"/>
        <w:ind w:left="0"/>
        <w:jc w:val="both"/>
      </w:pPr>
      <w:r>
        <w:rPr>
          <w:rFonts w:ascii="Times New Roman"/>
          <w:b w:val="false"/>
          <w:i w:val="false"/>
          <w:color w:val="000000"/>
          <w:sz w:val="28"/>
        </w:rPr>
        <w:t>
      1) кірістер – 22145,0 мың теңге, оның ішінде:</w:t>
      </w:r>
    </w:p>
    <w:bookmarkEnd w:id="90"/>
    <w:bookmarkStart w:name="z95" w:id="91"/>
    <w:p>
      <w:pPr>
        <w:spacing w:after="0"/>
        <w:ind w:left="0"/>
        <w:jc w:val="both"/>
      </w:pPr>
      <w:r>
        <w:rPr>
          <w:rFonts w:ascii="Times New Roman"/>
          <w:b w:val="false"/>
          <w:i w:val="false"/>
          <w:color w:val="000000"/>
          <w:sz w:val="28"/>
        </w:rPr>
        <w:t>
      салықтық түсімдер бойынша – 3708,0 мың теңге;</w:t>
      </w:r>
    </w:p>
    <w:bookmarkEnd w:id="91"/>
    <w:bookmarkStart w:name="z96" w:id="92"/>
    <w:p>
      <w:pPr>
        <w:spacing w:after="0"/>
        <w:ind w:left="0"/>
        <w:jc w:val="both"/>
      </w:pPr>
      <w:r>
        <w:rPr>
          <w:rFonts w:ascii="Times New Roman"/>
          <w:b w:val="false"/>
          <w:i w:val="false"/>
          <w:color w:val="000000"/>
          <w:sz w:val="28"/>
        </w:rPr>
        <w:t>
      трансферттер түсімі бойынша – 18437,0 мың теңге, оның ішінде субвенциялар көлемі – 17775,0 мың теңге;</w:t>
      </w:r>
    </w:p>
    <w:bookmarkEnd w:id="92"/>
    <w:bookmarkStart w:name="z97" w:id="93"/>
    <w:p>
      <w:pPr>
        <w:spacing w:after="0"/>
        <w:ind w:left="0"/>
        <w:jc w:val="both"/>
      </w:pPr>
      <w:r>
        <w:rPr>
          <w:rFonts w:ascii="Times New Roman"/>
          <w:b w:val="false"/>
          <w:i w:val="false"/>
          <w:color w:val="000000"/>
          <w:sz w:val="28"/>
        </w:rPr>
        <w:t>
      2) шығындар – 22210,8 мың теңге;</w:t>
      </w:r>
    </w:p>
    <w:bookmarkEnd w:id="93"/>
    <w:bookmarkStart w:name="z98" w:id="94"/>
    <w:p>
      <w:pPr>
        <w:spacing w:after="0"/>
        <w:ind w:left="0"/>
        <w:jc w:val="both"/>
      </w:pPr>
      <w:r>
        <w:rPr>
          <w:rFonts w:ascii="Times New Roman"/>
          <w:b w:val="false"/>
          <w:i w:val="false"/>
          <w:color w:val="000000"/>
          <w:sz w:val="28"/>
        </w:rPr>
        <w:t>
      3) таза бюджеттік кредиттеу – 0,0 мың теңге;</w:t>
      </w:r>
    </w:p>
    <w:bookmarkEnd w:id="94"/>
    <w:bookmarkStart w:name="z99" w:id="9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5"/>
    <w:bookmarkStart w:name="z100" w:id="96"/>
    <w:p>
      <w:pPr>
        <w:spacing w:after="0"/>
        <w:ind w:left="0"/>
        <w:jc w:val="both"/>
      </w:pPr>
      <w:r>
        <w:rPr>
          <w:rFonts w:ascii="Times New Roman"/>
          <w:b w:val="false"/>
          <w:i w:val="false"/>
          <w:color w:val="000000"/>
          <w:sz w:val="28"/>
        </w:rPr>
        <w:t>
      5) бюджет тапшылығы (профициті) – -65,8 мың теңге;</w:t>
      </w:r>
    </w:p>
    <w:bookmarkEnd w:id="96"/>
    <w:bookmarkStart w:name="z101" w:id="97"/>
    <w:p>
      <w:pPr>
        <w:spacing w:after="0"/>
        <w:ind w:left="0"/>
        <w:jc w:val="both"/>
      </w:pPr>
      <w:r>
        <w:rPr>
          <w:rFonts w:ascii="Times New Roman"/>
          <w:b w:val="false"/>
          <w:i w:val="false"/>
          <w:color w:val="000000"/>
          <w:sz w:val="28"/>
        </w:rPr>
        <w:t>
      6) бюджет тапшылығын қаржыландыру (профицитін пайдалану) – 65,8 мың теңге:</w:t>
      </w:r>
    </w:p>
    <w:bookmarkEnd w:id="97"/>
    <w:bookmarkStart w:name="z102" w:id="98"/>
    <w:p>
      <w:pPr>
        <w:spacing w:after="0"/>
        <w:ind w:left="0"/>
        <w:jc w:val="both"/>
      </w:pPr>
      <w:r>
        <w:rPr>
          <w:rFonts w:ascii="Times New Roman"/>
          <w:b w:val="false"/>
          <w:i w:val="false"/>
          <w:color w:val="000000"/>
          <w:sz w:val="28"/>
        </w:rPr>
        <w:t>
      бюджет қаражатының пайдаланылатын қалдықтары – 65,8 мың теңге.";</w:t>
      </w:r>
    </w:p>
    <w:bookmarkEnd w:id="98"/>
    <w:bookmarkStart w:name="z103" w:id="9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36-тармағы</w:t>
      </w:r>
      <w:r>
        <w:rPr>
          <w:rFonts w:ascii="Times New Roman"/>
          <w:b w:val="false"/>
          <w:i w:val="false"/>
          <w:color w:val="000000"/>
          <w:sz w:val="28"/>
        </w:rPr>
        <w:t xml:space="preserve"> жаңа редакцияда жазылсын:</w:t>
      </w:r>
    </w:p>
    <w:bookmarkEnd w:id="99"/>
    <w:bookmarkStart w:name="z104" w:id="100"/>
    <w:p>
      <w:pPr>
        <w:spacing w:after="0"/>
        <w:ind w:left="0"/>
        <w:jc w:val="both"/>
      </w:pPr>
      <w:r>
        <w:rPr>
          <w:rFonts w:ascii="Times New Roman"/>
          <w:b w:val="false"/>
          <w:i w:val="false"/>
          <w:color w:val="000000"/>
          <w:sz w:val="28"/>
        </w:rPr>
        <w:t>
      "36. 2022 жылға арналған Арқалық қаласы Молодежный ауылдық округінің бюджетінде ағымдағы нысаналы трансферттер көлемі республикалық бюджеттен 188,0 мың теңге сомасында, Қазақстан Республикасының Ұлттық қорынан берілетін кепілдендірілген трансферт есебінен 254,0 мың теңге сомасында, Арқалық қаласының бюджетінен 220,0 мың теңге сомасында көзделгені ескерілсін.";</w:t>
      </w:r>
    </w:p>
    <w:bookmarkEnd w:id="100"/>
    <w:bookmarkStart w:name="z105" w:id="10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p>
    <w:bookmarkEnd w:id="101"/>
    <w:bookmarkStart w:name="z106" w:id="10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6" w:id="103"/>
    <w:p>
      <w:pPr>
        <w:spacing w:after="0"/>
        <w:ind w:left="0"/>
        <w:jc w:val="left"/>
      </w:pPr>
      <w:r>
        <w:rPr>
          <w:rFonts w:ascii="Times New Roman"/>
          <w:b/>
          <w:i w:val="false"/>
          <w:color w:val="000000"/>
        </w:rPr>
        <w:t xml:space="preserve"> Арқалық қаласы Аңғар ауылының 2022 жылға арналған бюджетi</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25" w:id="104"/>
    <w:p>
      <w:pPr>
        <w:spacing w:after="0"/>
        <w:ind w:left="0"/>
        <w:jc w:val="left"/>
      </w:pPr>
      <w:r>
        <w:rPr>
          <w:rFonts w:ascii="Times New Roman"/>
          <w:b/>
          <w:i w:val="false"/>
          <w:color w:val="000000"/>
        </w:rPr>
        <w:t xml:space="preserve"> Арқалық қаласы Жалғызтал ауылының 2022 жылға арналған бюджетi</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34" w:id="105"/>
    <w:p>
      <w:pPr>
        <w:spacing w:after="0"/>
        <w:ind w:left="0"/>
        <w:jc w:val="left"/>
      </w:pPr>
      <w:r>
        <w:rPr>
          <w:rFonts w:ascii="Times New Roman"/>
          <w:b/>
          <w:i w:val="false"/>
          <w:color w:val="000000"/>
        </w:rPr>
        <w:t xml:space="preserve"> Арқалық қаласы Жаңақала ауылының 2022 жылға арналған бюджетi</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43" w:id="106"/>
    <w:p>
      <w:pPr>
        <w:spacing w:after="0"/>
        <w:ind w:left="0"/>
        <w:jc w:val="left"/>
      </w:pPr>
      <w:r>
        <w:rPr>
          <w:rFonts w:ascii="Times New Roman"/>
          <w:b/>
          <w:i w:val="false"/>
          <w:color w:val="000000"/>
        </w:rPr>
        <w:t xml:space="preserve"> Арқалық қаласы Көктау ауылының 2022 жылға арналған бюджетi</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52" w:id="107"/>
    <w:p>
      <w:pPr>
        <w:spacing w:after="0"/>
        <w:ind w:left="0"/>
        <w:jc w:val="left"/>
      </w:pPr>
      <w:r>
        <w:rPr>
          <w:rFonts w:ascii="Times New Roman"/>
          <w:b/>
          <w:i w:val="false"/>
          <w:color w:val="000000"/>
        </w:rPr>
        <w:t xml:space="preserve"> Арқалық қаласы Целинный ауылының 2022 жылға арналған бюджетi</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161" w:id="108"/>
    <w:p>
      <w:pPr>
        <w:spacing w:after="0"/>
        <w:ind w:left="0"/>
        <w:jc w:val="left"/>
      </w:pPr>
      <w:r>
        <w:rPr>
          <w:rFonts w:ascii="Times New Roman"/>
          <w:b/>
          <w:i w:val="false"/>
          <w:color w:val="000000"/>
        </w:rPr>
        <w:t xml:space="preserve"> Арқалық қаласы Ашутасты ауылдық округінің 2022 жылға арналған бюджетi</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28 қарашадағы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r>
              <w:rPr>
                <w:rFonts w:ascii="Times New Roman"/>
                <w:b w:val="false"/>
                <w:i w:val="false"/>
                <w:color w:val="000000"/>
                <w:sz w:val="20"/>
              </w:rPr>
              <w:t xml:space="preserve">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68" w:id="109"/>
    <w:p>
      <w:pPr>
        <w:spacing w:after="0"/>
        <w:ind w:left="0"/>
        <w:jc w:val="left"/>
      </w:pPr>
      <w:r>
        <w:rPr>
          <w:rFonts w:ascii="Times New Roman"/>
          <w:b/>
          <w:i w:val="false"/>
          <w:color w:val="000000"/>
        </w:rPr>
        <w:t xml:space="preserve"> Арқалық қаласы Қайыңды ауылдық округінің 2022 жылға арналған бюджетi</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77" w:id="110"/>
    <w:p>
      <w:pPr>
        <w:spacing w:after="0"/>
        <w:ind w:left="0"/>
        <w:jc w:val="left"/>
      </w:pPr>
      <w:r>
        <w:rPr>
          <w:rFonts w:ascii="Times New Roman"/>
          <w:b/>
          <w:i w:val="false"/>
          <w:color w:val="000000"/>
        </w:rPr>
        <w:t xml:space="preserve"> Арқалық қаласы Молодежный ауылдық округінің 2022 жылға арналған бюджетi</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186" w:id="111"/>
    <w:p>
      <w:pPr>
        <w:spacing w:after="0"/>
        <w:ind w:left="0"/>
        <w:jc w:val="left"/>
      </w:pPr>
      <w:r>
        <w:rPr>
          <w:rFonts w:ascii="Times New Roman"/>
          <w:b/>
          <w:i w:val="false"/>
          <w:color w:val="000000"/>
        </w:rPr>
        <w:t xml:space="preserve"> Арқалық қаласы Родина ауылдық округінің 2022 жылға арналған бюджетi</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