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0892e" w14:textId="0d089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2023 жылы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мәслихатының 2022 жылғы 22 желтоқсандағы № 181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Республикасының Заңының </w:t>
      </w:r>
      <w:r>
        <w:rPr>
          <w:rFonts w:ascii="Times New Roman"/>
          <w:b w:val="false"/>
          <w:i w:val="false"/>
          <w:color w:val="000000"/>
          <w:sz w:val="28"/>
        </w:rPr>
        <w:t>18-бабының</w:t>
      </w:r>
      <w:r>
        <w:rPr>
          <w:rFonts w:ascii="Times New Roman"/>
          <w:b w:val="false"/>
          <w:i w:val="false"/>
          <w:color w:val="000000"/>
          <w:sz w:val="28"/>
        </w:rPr>
        <w:t xml:space="preserve"> 8-тармағына, Қазақстан Республикасы Ұлттық экономикалық министрінің 2014 жылғы 6 қарашадағы </w:t>
      </w:r>
      <w:r>
        <w:rPr>
          <w:rFonts w:ascii="Times New Roman"/>
          <w:b w:val="false"/>
          <w:i w:val="false"/>
          <w:color w:val="000000"/>
          <w:sz w:val="28"/>
        </w:rPr>
        <w:t>№ 72</w:t>
      </w:r>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(Нормативтік құқықтық актілердің мемлекеттік тіркеу тізілімінде № 9946 болып тіркелген), 2023 жылғы 29 маусымдағы </w:t>
      </w:r>
      <w:r>
        <w:rPr>
          <w:rFonts w:ascii="Times New Roman"/>
          <w:b w:val="false"/>
          <w:i w:val="false"/>
          <w:color w:val="000000"/>
          <w:sz w:val="28"/>
        </w:rPr>
        <w:t>№ 126</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(Нормативтік құқықтық актілердің мемлекеттік тіркеу тізілімінде № 32927 болып тіркелген) бұйрықтарына сәйкес, Арқалық қалалық мәслихаты 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Қостанай облысы Арқалық қаласы мәслихатының 05.10.2023 </w:t>
      </w:r>
      <w:r>
        <w:rPr>
          <w:rFonts w:ascii="Times New Roman"/>
          <w:b w:val="false"/>
          <w:i w:val="false"/>
          <w:color w:val="000000"/>
          <w:sz w:val="28"/>
        </w:rPr>
        <w:t>№ 50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2023 жылға арналған Арқалық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көрсетілсін: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бюджеттiк кредит.</w:t>
      </w:r>
    </w:p>
    <w:bookmarkEnd w:id="3"/>
    <w:bookmarkStart w:name="z8"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