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069" w14:textId="bdee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 жұмысқа орналастыру үшін 2023 жылға арналған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2022 жылғы 27 қыркүйектегі № 388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адамдарды жұмысқа орналастыру үшін 2023 жылға арналған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2023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"Arkalyq Qus"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