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6335" w14:textId="29c6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адамдарды жұмысқа орналастыру үшін 2023 жылға арналған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2022 жылғы 21 қазандағы № 425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бостандығынан айыру орындарынан босатылған адамдарды жұмысқа орналастыру үшін 2023 жылға арналған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2023 жылға арналған жұмыс орындарының квотасы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 – АРҚАЛЫҚ"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