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07a1" w14:textId="9a30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19 наурыздағы № 229 "Лисаков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28 ақпандағы № 120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19 наурыздағы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7656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"Лисаков қалалық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