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f4bc" w14:textId="822f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ішкі саясат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Лисаков қаласы әкімдігінің 2022 жылғы 1 сәуірдегі № 124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органдардың және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"Лисаков қаласы әкімдігінің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"Лисаков қаласы әкімдігінің ішкі саясат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 оның ресми жарияланғанынан кейін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Лисаков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"Лисаков қаласы әкімдігінің ішкі саясат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"Лисаков қаласы әкімдігінің ішкі саясат бөлімі" мемлекеттік мекемесі (бұдан әрі - мемлекеттік мекеме) ішкі саясат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Мемлекеттік мекеменің ведомствосы бар:</w:t>
      </w:r>
    </w:p>
    <w:bookmarkEnd w:id="11"/>
    <w:bookmarkStart w:name="z21" w:id="12"/>
    <w:p>
      <w:pPr>
        <w:spacing w:after="0"/>
        <w:ind w:left="0"/>
        <w:jc w:val="both"/>
      </w:pPr>
      <w:r>
        <w:rPr>
          <w:rFonts w:ascii="Times New Roman"/>
          <w:b w:val="false"/>
          <w:i w:val="false"/>
          <w:color w:val="000000"/>
          <w:sz w:val="28"/>
        </w:rPr>
        <w:t>
      1) "Лисаков қаласы әкімдігінің ішкі саясат бөлімі" мемлекеттік мекемесінің "Жастар ресурстық орталығы" коммуналдық мемлекеттік мекемесі.</w:t>
      </w:r>
    </w:p>
    <w:bookmarkEnd w:id="12"/>
    <w:bookmarkStart w:name="z22" w:id="13"/>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4"/>
    <w:bookmarkStart w:name="z24" w:id="15"/>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5"/>
    <w:bookmarkStart w:name="z25" w:id="16"/>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уәкiлеттiк берiлген жағдайда, ол мемлекеттiң атынан азаматтық-құқықтық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қолданыстағы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111200, Қазақстан Республикасы, Қостанай облысы, Лисаков қаласы, Мир көшесі, 31-үй.</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20"/>
    <w:bookmarkStart w:name="z30" w:id="21"/>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мекемесінің өкілеттік болып табылатын міндеттерді орындау тұрғысынан шарттық қарым-қатынастар жасауға тыйым салынады.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мақсаттары және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өңірде ішкі саяси тұрақтылықты, халық бірлігін және қоғамды топтастыруды қамтамасыз ету жөніндегі мемлекеттік саясатты іске асыру;</w:t>
      </w:r>
    </w:p>
    <w:bookmarkEnd w:id="25"/>
    <w:bookmarkStart w:name="z35" w:id="26"/>
    <w:p>
      <w:pPr>
        <w:spacing w:after="0"/>
        <w:ind w:left="0"/>
        <w:jc w:val="both"/>
      </w:pPr>
      <w:r>
        <w:rPr>
          <w:rFonts w:ascii="Times New Roman"/>
          <w:b w:val="false"/>
          <w:i w:val="false"/>
          <w:color w:val="000000"/>
          <w:sz w:val="28"/>
        </w:rPr>
        <w:t>
      2) әлеуметтік-экономикалық, мәдени және қоғамдық-саяси салалардағы мемлекеттік саясаттың негізгі басымдықтарын іске асыру бойынша жергілікті атқарушы органдардың қызметін үйлестіру;</w:t>
      </w:r>
    </w:p>
    <w:bookmarkEnd w:id="26"/>
    <w:bookmarkStart w:name="z36" w:id="27"/>
    <w:p>
      <w:pPr>
        <w:spacing w:after="0"/>
        <w:ind w:left="0"/>
        <w:jc w:val="both"/>
      </w:pPr>
      <w:r>
        <w:rPr>
          <w:rFonts w:ascii="Times New Roman"/>
          <w:b w:val="false"/>
          <w:i w:val="false"/>
          <w:color w:val="000000"/>
          <w:sz w:val="28"/>
        </w:rPr>
        <w:t>
      3) мемлекеттік мекеменің құзыретіне жататын мәселелер бойынша Қазақстан Республикасының Президенті мен Үкіметінің, қала әкімінің актілері мен тапсырмаларының орындалуын қамтамасыз ету;</w:t>
      </w:r>
    </w:p>
    <w:bookmarkEnd w:id="27"/>
    <w:bookmarkStart w:name="z37" w:id="28"/>
    <w:p>
      <w:pPr>
        <w:spacing w:after="0"/>
        <w:ind w:left="0"/>
        <w:jc w:val="both"/>
      </w:pPr>
      <w:r>
        <w:rPr>
          <w:rFonts w:ascii="Times New Roman"/>
          <w:b w:val="false"/>
          <w:i w:val="false"/>
          <w:color w:val="000000"/>
          <w:sz w:val="28"/>
        </w:rPr>
        <w:t>
      4) өңірде Қазақстанның 2050 жылға дейінгі даму стратегиясының, Президенттің Қазақстан халқына жыл сайынғы Жолдауларының, мемлекеттік және салалық бағдарламалардың және басқа да стратегиялық құжаттардың негізгі басымдықтарын түсіндіру мен насихаттауды қамтамасыз ету;</w:t>
      </w:r>
    </w:p>
    <w:bookmarkEnd w:id="28"/>
    <w:bookmarkStart w:name="z38" w:id="29"/>
    <w:p>
      <w:pPr>
        <w:spacing w:after="0"/>
        <w:ind w:left="0"/>
        <w:jc w:val="both"/>
      </w:pPr>
      <w:r>
        <w:rPr>
          <w:rFonts w:ascii="Times New Roman"/>
          <w:b w:val="false"/>
          <w:i w:val="false"/>
          <w:color w:val="000000"/>
          <w:sz w:val="28"/>
        </w:rPr>
        <w:t>
      5) діни және басқа да коммерциялық емес қоғамдық бірлестіктермен байланысты және өзара іс-қимылды жүзеге асыру;</w:t>
      </w:r>
    </w:p>
    <w:bookmarkEnd w:id="29"/>
    <w:bookmarkStart w:name="z39" w:id="30"/>
    <w:p>
      <w:pPr>
        <w:spacing w:after="0"/>
        <w:ind w:left="0"/>
        <w:jc w:val="both"/>
      </w:pPr>
      <w:r>
        <w:rPr>
          <w:rFonts w:ascii="Times New Roman"/>
          <w:b w:val="false"/>
          <w:i w:val="false"/>
          <w:color w:val="000000"/>
          <w:sz w:val="28"/>
        </w:rPr>
        <w:t>
      6) өңірлік бұқаралық ақпарат құралдары арқылы мемлекеттік ақпараттық саясатты іске асыру. Қазақстан Республикасының Мемлекеттік рәміздерін насихаттау және қолдану мәселелері бойынша қалалық бөлімдермен өзара іс-қимыл жасау;</w:t>
      </w:r>
    </w:p>
    <w:bookmarkEnd w:id="30"/>
    <w:bookmarkStart w:name="z40" w:id="31"/>
    <w:p>
      <w:pPr>
        <w:spacing w:after="0"/>
        <w:ind w:left="0"/>
        <w:jc w:val="both"/>
      </w:pPr>
      <w:r>
        <w:rPr>
          <w:rFonts w:ascii="Times New Roman"/>
          <w:b w:val="false"/>
          <w:i w:val="false"/>
          <w:color w:val="000000"/>
          <w:sz w:val="28"/>
        </w:rPr>
        <w:t>
      7) қалада мемлекеттік ақпараттық саясатты тиімді іске асыруды қамтамасыз ету, оның ішінде мемлекеттік тапсырысты орындау бойынша БАҚ қызметін әдістемелік қолдау және үйлестіру.</w:t>
      </w:r>
    </w:p>
    <w:bookmarkEnd w:id="31"/>
    <w:bookmarkStart w:name="z41" w:id="32"/>
    <w:p>
      <w:pPr>
        <w:spacing w:after="0"/>
        <w:ind w:left="0"/>
        <w:jc w:val="both"/>
      </w:pPr>
      <w:r>
        <w:rPr>
          <w:rFonts w:ascii="Times New Roman"/>
          <w:b w:val="false"/>
          <w:i w:val="false"/>
          <w:color w:val="000000"/>
          <w:sz w:val="28"/>
        </w:rPr>
        <w:t>
      14. Өкілеттіктері:</w:t>
      </w:r>
    </w:p>
    <w:bookmarkEnd w:id="32"/>
    <w:bookmarkStart w:name="z42" w:id="33"/>
    <w:p>
      <w:pPr>
        <w:spacing w:after="0"/>
        <w:ind w:left="0"/>
        <w:jc w:val="both"/>
      </w:pPr>
      <w:r>
        <w:rPr>
          <w:rFonts w:ascii="Times New Roman"/>
          <w:b w:val="false"/>
          <w:i w:val="false"/>
          <w:color w:val="000000"/>
          <w:sz w:val="28"/>
        </w:rPr>
        <w:t>
      1) құқықтары:</w:t>
      </w:r>
    </w:p>
    <w:bookmarkEnd w:id="33"/>
    <w:bookmarkStart w:name="z43" w:id="34"/>
    <w:p>
      <w:pPr>
        <w:spacing w:after="0"/>
        <w:ind w:left="0"/>
        <w:jc w:val="both"/>
      </w:pPr>
      <w:r>
        <w:rPr>
          <w:rFonts w:ascii="Times New Roman"/>
          <w:b w:val="false"/>
          <w:i w:val="false"/>
          <w:color w:val="000000"/>
          <w:sz w:val="28"/>
        </w:rPr>
        <w:t>
      1) ішкі саясат бағдарламалары бойынша жұмыстарды, тауарларды, көрсетілетін қызметтерді мемлекеттік сатып алудың ұйымдастырушысы ретінде әрекет ету;</w:t>
      </w:r>
    </w:p>
    <w:bookmarkEnd w:id="34"/>
    <w:bookmarkStart w:name="z44" w:id="35"/>
    <w:p>
      <w:pPr>
        <w:spacing w:after="0"/>
        <w:ind w:left="0"/>
        <w:jc w:val="both"/>
      </w:pPr>
      <w:r>
        <w:rPr>
          <w:rFonts w:ascii="Times New Roman"/>
          <w:b w:val="false"/>
          <w:i w:val="false"/>
          <w:color w:val="000000"/>
          <w:sz w:val="28"/>
        </w:rPr>
        <w:t>
      2) мемлекет пен азаматтық қоғамның, билік пен оппозицияның сындарлы сұхбат тетіктерін қалыптастыру;</w:t>
      </w:r>
    </w:p>
    <w:bookmarkEnd w:id="35"/>
    <w:bookmarkStart w:name="z45" w:id="36"/>
    <w:p>
      <w:pPr>
        <w:spacing w:after="0"/>
        <w:ind w:left="0"/>
        <w:jc w:val="both"/>
      </w:pPr>
      <w:r>
        <w:rPr>
          <w:rFonts w:ascii="Times New Roman"/>
          <w:b w:val="false"/>
          <w:i w:val="false"/>
          <w:color w:val="000000"/>
          <w:sz w:val="28"/>
        </w:rPr>
        <w:t>
      3) қала әкімдігінің отырыстарына, қалалық мәслихат сессияларына, комиссиялардың кеңестері мен отырыстарына қатысу, мемлекеттік мекеме атынан оның құзыретіне жататын ұсыныстарды енгізу;</w:t>
      </w:r>
    </w:p>
    <w:bookmarkEnd w:id="36"/>
    <w:bookmarkStart w:name="z46" w:id="37"/>
    <w:p>
      <w:pPr>
        <w:spacing w:after="0"/>
        <w:ind w:left="0"/>
        <w:jc w:val="both"/>
      </w:pPr>
      <w:r>
        <w:rPr>
          <w:rFonts w:ascii="Times New Roman"/>
          <w:b w:val="false"/>
          <w:i w:val="false"/>
          <w:color w:val="000000"/>
          <w:sz w:val="28"/>
        </w:rPr>
        <w:t>
      4) мемлекеттік органдардан, кәсіпорындардан, мекемелер мен ұйымдардан мемлекеттік мекеменің функцияларын орындау үшін қажетті ақпараттар мен мәліметтерді қолданыстағы заңнамада белгіленген мерзімде сұрату және алу;</w:t>
      </w:r>
    </w:p>
    <w:bookmarkEnd w:id="37"/>
    <w:bookmarkStart w:name="z47" w:id="38"/>
    <w:p>
      <w:pPr>
        <w:spacing w:after="0"/>
        <w:ind w:left="0"/>
        <w:jc w:val="both"/>
      </w:pPr>
      <w:r>
        <w:rPr>
          <w:rFonts w:ascii="Times New Roman"/>
          <w:b w:val="false"/>
          <w:i w:val="false"/>
          <w:color w:val="000000"/>
          <w:sz w:val="28"/>
        </w:rPr>
        <w:t>
      5) мемлекеттік органдардың жауапты қызметкерлерін, кәсіпорындардың, мекемелердің, ұйымдардың өкілдерін (келісім бойынша) қалалық қоғамдық-саяси іс-шаралар мен акцияларды өткізуге қатысуға тарту;</w:t>
      </w:r>
    </w:p>
    <w:bookmarkEnd w:id="38"/>
    <w:bookmarkStart w:name="z48" w:id="39"/>
    <w:p>
      <w:pPr>
        <w:spacing w:after="0"/>
        <w:ind w:left="0"/>
        <w:jc w:val="both"/>
      </w:pPr>
      <w:r>
        <w:rPr>
          <w:rFonts w:ascii="Times New Roman"/>
          <w:b w:val="false"/>
          <w:i w:val="false"/>
          <w:color w:val="000000"/>
          <w:sz w:val="28"/>
        </w:rPr>
        <w:t>
      6) өз құзыреті шегінде мәселелерді шешу бойынша ұсыныстарды мемлекеттік басқару органдарының қарауына енгізу;</w:t>
      </w:r>
    </w:p>
    <w:bookmarkEnd w:id="39"/>
    <w:bookmarkStart w:name="z49" w:id="40"/>
    <w:p>
      <w:pPr>
        <w:spacing w:after="0"/>
        <w:ind w:left="0"/>
        <w:jc w:val="both"/>
      </w:pPr>
      <w:r>
        <w:rPr>
          <w:rFonts w:ascii="Times New Roman"/>
          <w:b w:val="false"/>
          <w:i w:val="false"/>
          <w:color w:val="000000"/>
          <w:sz w:val="28"/>
        </w:rPr>
        <w:t>
      7) мемлекеттік мекеменің құзыреті шегінде қолданыстағы заңнамамен берілген өзге де құқықтарды пайдалану.</w:t>
      </w:r>
    </w:p>
    <w:bookmarkEnd w:id="40"/>
    <w:bookmarkStart w:name="z50" w:id="41"/>
    <w:p>
      <w:pPr>
        <w:spacing w:after="0"/>
        <w:ind w:left="0"/>
        <w:jc w:val="both"/>
      </w:pPr>
      <w:r>
        <w:rPr>
          <w:rFonts w:ascii="Times New Roman"/>
          <w:b w:val="false"/>
          <w:i w:val="false"/>
          <w:color w:val="000000"/>
          <w:sz w:val="28"/>
        </w:rPr>
        <w:t>
      2) міндеттері:</w:t>
      </w:r>
    </w:p>
    <w:bookmarkEnd w:id="41"/>
    <w:bookmarkStart w:name="z51" w:id="42"/>
    <w:p>
      <w:pPr>
        <w:spacing w:after="0"/>
        <w:ind w:left="0"/>
        <w:jc w:val="both"/>
      </w:pPr>
      <w:r>
        <w:rPr>
          <w:rFonts w:ascii="Times New Roman"/>
          <w:b w:val="false"/>
          <w:i w:val="false"/>
          <w:color w:val="000000"/>
          <w:sz w:val="28"/>
        </w:rPr>
        <w:t>
      1) ұлттық, мемлекеттік және өзге де мерекелерді, қоғамдық-саяси іс-шараларды дайындау және өткізу;</w:t>
      </w:r>
    </w:p>
    <w:bookmarkEnd w:id="42"/>
    <w:bookmarkStart w:name="z52" w:id="43"/>
    <w:p>
      <w:pPr>
        <w:spacing w:after="0"/>
        <w:ind w:left="0"/>
        <w:jc w:val="both"/>
      </w:pPr>
      <w:r>
        <w:rPr>
          <w:rFonts w:ascii="Times New Roman"/>
          <w:b w:val="false"/>
          <w:i w:val="false"/>
          <w:color w:val="000000"/>
          <w:sz w:val="28"/>
        </w:rPr>
        <w:t>
      2) Лисаков қаласының аумағында тұратын барлық этностардың діни сенім бостандығы құқығын одан әрі іске асыру, сондай-ақ мәдениеті мен дәстүрлерін еркін дамыту үшін қолайлы жағдайлар жасау;</w:t>
      </w:r>
    </w:p>
    <w:bookmarkEnd w:id="43"/>
    <w:bookmarkStart w:name="z53" w:id="44"/>
    <w:p>
      <w:pPr>
        <w:spacing w:after="0"/>
        <w:ind w:left="0"/>
        <w:jc w:val="both"/>
      </w:pPr>
      <w:r>
        <w:rPr>
          <w:rFonts w:ascii="Times New Roman"/>
          <w:b w:val="false"/>
          <w:i w:val="false"/>
          <w:color w:val="000000"/>
          <w:sz w:val="28"/>
        </w:rPr>
        <w:t>
      3) патриоттық сана-сезімді, азаматтық жауапкершілікті арттыруға, белсенді қоғамдық ұстанымды қалыптастыруға, жас таланттарды анықтауға және қолдауға бағытталған жас ұрпақпен өзара іс-қимылдың тиімді моделін әзірлеу;</w:t>
      </w:r>
    </w:p>
    <w:bookmarkEnd w:id="44"/>
    <w:bookmarkStart w:name="z54" w:id="45"/>
    <w:p>
      <w:pPr>
        <w:spacing w:after="0"/>
        <w:ind w:left="0"/>
        <w:jc w:val="both"/>
      </w:pPr>
      <w:r>
        <w:rPr>
          <w:rFonts w:ascii="Times New Roman"/>
          <w:b w:val="false"/>
          <w:i w:val="false"/>
          <w:color w:val="000000"/>
          <w:sz w:val="28"/>
        </w:rPr>
        <w:t>
      4) қалалық бұқаралық ақпарат құралдарының шығармашылық және кәсіби өзін-өзі жүзеге асыруына жағдай жасау;</w:t>
      </w:r>
    </w:p>
    <w:bookmarkEnd w:id="45"/>
    <w:bookmarkStart w:name="z55" w:id="46"/>
    <w:p>
      <w:pPr>
        <w:spacing w:after="0"/>
        <w:ind w:left="0"/>
        <w:jc w:val="both"/>
      </w:pPr>
      <w:r>
        <w:rPr>
          <w:rFonts w:ascii="Times New Roman"/>
          <w:b w:val="false"/>
          <w:i w:val="false"/>
          <w:color w:val="000000"/>
          <w:sz w:val="28"/>
        </w:rPr>
        <w:t>
      5) сыбайлас жемқорлыққа қарсы қажетті шаралар қабылдайды және дербес жауапты болады;</w:t>
      </w:r>
    </w:p>
    <w:bookmarkEnd w:id="46"/>
    <w:bookmarkStart w:name="z56" w:id="47"/>
    <w:p>
      <w:pPr>
        <w:spacing w:after="0"/>
        <w:ind w:left="0"/>
        <w:jc w:val="both"/>
      </w:pPr>
      <w:r>
        <w:rPr>
          <w:rFonts w:ascii="Times New Roman"/>
          <w:b w:val="false"/>
          <w:i w:val="false"/>
          <w:color w:val="000000"/>
          <w:sz w:val="28"/>
        </w:rPr>
        <w:t>
      6) өзінің қызметі туралы ақпаратты таратады.</w:t>
      </w:r>
    </w:p>
    <w:bookmarkEnd w:id="47"/>
    <w:bookmarkStart w:name="z57" w:id="48"/>
    <w:p>
      <w:pPr>
        <w:spacing w:after="0"/>
        <w:ind w:left="0"/>
        <w:jc w:val="both"/>
      </w:pPr>
      <w:r>
        <w:rPr>
          <w:rFonts w:ascii="Times New Roman"/>
          <w:b w:val="false"/>
          <w:i w:val="false"/>
          <w:color w:val="000000"/>
          <w:sz w:val="28"/>
        </w:rPr>
        <w:t>
      15. Функциялары:</w:t>
      </w:r>
    </w:p>
    <w:bookmarkEnd w:id="48"/>
    <w:bookmarkStart w:name="z58" w:id="49"/>
    <w:p>
      <w:pPr>
        <w:spacing w:after="0"/>
        <w:ind w:left="0"/>
        <w:jc w:val="both"/>
      </w:pPr>
      <w:r>
        <w:rPr>
          <w:rFonts w:ascii="Times New Roman"/>
          <w:b w:val="false"/>
          <w:i w:val="false"/>
          <w:color w:val="000000"/>
          <w:sz w:val="28"/>
        </w:rPr>
        <w:t>
      1) мемлекеттік мекеме жұмыстың сапасы мен өнімділігін арттыру мақсатында оның қызметінің бағыттары бойынша ішкі бақылауды жүзеге асырады;</w:t>
      </w:r>
    </w:p>
    <w:bookmarkEnd w:id="49"/>
    <w:bookmarkStart w:name="z59" w:id="50"/>
    <w:p>
      <w:pPr>
        <w:spacing w:after="0"/>
        <w:ind w:left="0"/>
        <w:jc w:val="both"/>
      </w:pPr>
      <w:r>
        <w:rPr>
          <w:rFonts w:ascii="Times New Roman"/>
          <w:b w:val="false"/>
          <w:i w:val="false"/>
          <w:color w:val="000000"/>
          <w:sz w:val="28"/>
        </w:rPr>
        <w:t>
      2) саяси партиялардың құқықтары мен заңды мүдделерінің сақталуын қамтамасыз етеді;</w:t>
      </w:r>
    </w:p>
    <w:bookmarkEnd w:id="50"/>
    <w:bookmarkStart w:name="z60" w:id="51"/>
    <w:p>
      <w:pPr>
        <w:spacing w:after="0"/>
        <w:ind w:left="0"/>
        <w:jc w:val="both"/>
      </w:pPr>
      <w:r>
        <w:rPr>
          <w:rFonts w:ascii="Times New Roman"/>
          <w:b w:val="false"/>
          <w:i w:val="false"/>
          <w:color w:val="000000"/>
          <w:sz w:val="28"/>
        </w:rPr>
        <w:t>
      3) Қазақстан Республикасы Мемлекеттік рәміздерінің Лисаков қаласының мемлекеттік мекемелері мен ұйымдарында пайдаланылуын (орнатуын, орналастырылуын) бақылауды жүзеге асырады;</w:t>
      </w:r>
    </w:p>
    <w:bookmarkEnd w:id="51"/>
    <w:bookmarkStart w:name="z61" w:id="52"/>
    <w:p>
      <w:pPr>
        <w:spacing w:after="0"/>
        <w:ind w:left="0"/>
        <w:jc w:val="both"/>
      </w:pPr>
      <w:r>
        <w:rPr>
          <w:rFonts w:ascii="Times New Roman"/>
          <w:b w:val="false"/>
          <w:i w:val="false"/>
          <w:color w:val="000000"/>
          <w:sz w:val="28"/>
        </w:rPr>
        <w:t>
      4) өңірдегі діни ахуалға зерделеу және талдау жүргізеді;</w:t>
      </w:r>
    </w:p>
    <w:bookmarkEnd w:id="52"/>
    <w:bookmarkStart w:name="z62" w:id="53"/>
    <w:p>
      <w:pPr>
        <w:spacing w:after="0"/>
        <w:ind w:left="0"/>
        <w:jc w:val="both"/>
      </w:pPr>
      <w:r>
        <w:rPr>
          <w:rFonts w:ascii="Times New Roman"/>
          <w:b w:val="false"/>
          <w:i w:val="false"/>
          <w:color w:val="000000"/>
          <w:sz w:val="28"/>
        </w:rPr>
        <w:t>
      5) өңірлік бұқаралық ақпарат құралдары арқылы мемлекеттік ақпараттық саясатты іске асырады;</w:t>
      </w:r>
    </w:p>
    <w:bookmarkEnd w:id="53"/>
    <w:bookmarkStart w:name="z63" w:id="54"/>
    <w:p>
      <w:pPr>
        <w:spacing w:after="0"/>
        <w:ind w:left="0"/>
        <w:jc w:val="both"/>
      </w:pPr>
      <w:r>
        <w:rPr>
          <w:rFonts w:ascii="Times New Roman"/>
          <w:b w:val="false"/>
          <w:i w:val="false"/>
          <w:color w:val="000000"/>
          <w:sz w:val="28"/>
        </w:rPr>
        <w:t>
      6) ішкі саясат саласында жұмыстар мен іс-шараларды өткізу үшін шарттар жасайды;</w:t>
      </w:r>
    </w:p>
    <w:bookmarkEnd w:id="54"/>
    <w:bookmarkStart w:name="z64" w:id="55"/>
    <w:p>
      <w:pPr>
        <w:spacing w:after="0"/>
        <w:ind w:left="0"/>
        <w:jc w:val="both"/>
      </w:pPr>
      <w:r>
        <w:rPr>
          <w:rFonts w:ascii="Times New Roman"/>
          <w:b w:val="false"/>
          <w:i w:val="false"/>
          <w:color w:val="000000"/>
          <w:sz w:val="28"/>
        </w:rPr>
        <w:t>
      7) өзінің құзыреті шеңберінде ішкі саясат саласында қалалық бөлімдердің жұмысын үйлестіреді;</w:t>
      </w:r>
    </w:p>
    <w:bookmarkEnd w:id="55"/>
    <w:bookmarkStart w:name="z65" w:id="56"/>
    <w:p>
      <w:pPr>
        <w:spacing w:after="0"/>
        <w:ind w:left="0"/>
        <w:jc w:val="both"/>
      </w:pPr>
      <w:r>
        <w:rPr>
          <w:rFonts w:ascii="Times New Roman"/>
          <w:b w:val="false"/>
          <w:i w:val="false"/>
          <w:color w:val="000000"/>
          <w:sz w:val="28"/>
        </w:rPr>
        <w:t>
      8) Лисаков қаласы әкімдігінің нормативтік құқықтық актілерінің және дербес қолдану актілерінің жобаларын дайындайды;</w:t>
      </w:r>
    </w:p>
    <w:bookmarkEnd w:id="56"/>
    <w:bookmarkStart w:name="z66" w:id="57"/>
    <w:p>
      <w:pPr>
        <w:spacing w:after="0"/>
        <w:ind w:left="0"/>
        <w:jc w:val="both"/>
      </w:pPr>
      <w:r>
        <w:rPr>
          <w:rFonts w:ascii="Times New Roman"/>
          <w:b w:val="false"/>
          <w:i w:val="false"/>
          <w:color w:val="000000"/>
          <w:sz w:val="28"/>
        </w:rPr>
        <w:t>
      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57"/>
    <w:bookmarkStart w:name="z67" w:id="58"/>
    <w:p>
      <w:pPr>
        <w:spacing w:after="0"/>
        <w:ind w:left="0"/>
        <w:jc w:val="both"/>
      </w:pPr>
      <w:r>
        <w:rPr>
          <w:rFonts w:ascii="Times New Roman"/>
          <w:b w:val="false"/>
          <w:i w:val="false"/>
          <w:color w:val="000000"/>
          <w:sz w:val="28"/>
        </w:rPr>
        <w:t xml:space="preserve">
      10) заңнамада белгіленген тәртіпте және жағдайларда "Әкімшілік құқық бұзушылық туралы" Қазақстан Республикасы Кодексінің </w:t>
      </w:r>
      <w:r>
        <w:rPr>
          <w:rFonts w:ascii="Times New Roman"/>
          <w:b w:val="false"/>
          <w:i w:val="false"/>
          <w:color w:val="000000"/>
          <w:sz w:val="28"/>
        </w:rPr>
        <w:t>418-бабы</w:t>
      </w:r>
      <w:r>
        <w:rPr>
          <w:rFonts w:ascii="Times New Roman"/>
          <w:b w:val="false"/>
          <w:i w:val="false"/>
          <w:color w:val="000000"/>
          <w:sz w:val="28"/>
        </w:rPr>
        <w:t xml:space="preserve"> 1-1-тармағында, </w:t>
      </w:r>
      <w:r>
        <w:rPr>
          <w:rFonts w:ascii="Times New Roman"/>
          <w:b w:val="false"/>
          <w:i w:val="false"/>
          <w:color w:val="000000"/>
          <w:sz w:val="28"/>
        </w:rPr>
        <w:t>489-1-бабында</w:t>
      </w:r>
      <w:r>
        <w:rPr>
          <w:rFonts w:ascii="Times New Roman"/>
          <w:b w:val="false"/>
          <w:i w:val="false"/>
          <w:color w:val="000000"/>
          <w:sz w:val="28"/>
        </w:rPr>
        <w:t xml:space="preserve"> көзделген әкімшілік құқық бұзушылық туралы хаттамалар толтыру.</w:t>
      </w:r>
    </w:p>
    <w:bookmarkEnd w:id="58"/>
    <w:bookmarkStart w:name="z68" w:id="59"/>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9"/>
    <w:bookmarkStart w:name="z69" w:id="60"/>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60"/>
    <w:bookmarkStart w:name="z70" w:id="61"/>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мемлекеттік қызмет туралы заңнамасына сәйкес лауазымға тағайындалады және лауазымнан босатылады.</w:t>
      </w:r>
    </w:p>
    <w:bookmarkEnd w:id="61"/>
    <w:bookmarkStart w:name="z71" w:id="62"/>
    <w:p>
      <w:pPr>
        <w:spacing w:after="0"/>
        <w:ind w:left="0"/>
        <w:jc w:val="both"/>
      </w:pPr>
      <w:r>
        <w:rPr>
          <w:rFonts w:ascii="Times New Roman"/>
          <w:b w:val="false"/>
          <w:i w:val="false"/>
          <w:color w:val="000000"/>
          <w:sz w:val="28"/>
        </w:rPr>
        <w:t>
      18. Мемлекеттік мекеменің бірінші басшысының өкілеттіктері:</w:t>
      </w:r>
    </w:p>
    <w:bookmarkEnd w:id="62"/>
    <w:bookmarkStart w:name="z72" w:id="63"/>
    <w:p>
      <w:pPr>
        <w:spacing w:after="0"/>
        <w:ind w:left="0"/>
        <w:jc w:val="both"/>
      </w:pPr>
      <w:r>
        <w:rPr>
          <w:rFonts w:ascii="Times New Roman"/>
          <w:b w:val="false"/>
          <w:i w:val="false"/>
          <w:color w:val="000000"/>
          <w:sz w:val="28"/>
        </w:rPr>
        <w:t>
      1) мемлекеттік мекеменің жұмысын ұйымдастырады және басшылық жасайды;</w:t>
      </w:r>
    </w:p>
    <w:bookmarkEnd w:id="63"/>
    <w:bookmarkStart w:name="z73" w:id="64"/>
    <w:p>
      <w:pPr>
        <w:spacing w:after="0"/>
        <w:ind w:left="0"/>
        <w:jc w:val="both"/>
      </w:pPr>
      <w:r>
        <w:rPr>
          <w:rFonts w:ascii="Times New Roman"/>
          <w:b w:val="false"/>
          <w:i w:val="false"/>
          <w:color w:val="000000"/>
          <w:sz w:val="28"/>
        </w:rPr>
        <w:t>
      2) өз өкілеттіктерін іске асыру процесінде қала әкіміне және жетекшілік ететін қала әкімі орынбасарына есеп береді;</w:t>
      </w:r>
    </w:p>
    <w:bookmarkEnd w:id="64"/>
    <w:bookmarkStart w:name="z74" w:id="65"/>
    <w:p>
      <w:pPr>
        <w:spacing w:after="0"/>
        <w:ind w:left="0"/>
        <w:jc w:val="both"/>
      </w:pPr>
      <w:r>
        <w:rPr>
          <w:rFonts w:ascii="Times New Roman"/>
          <w:b w:val="false"/>
          <w:i w:val="false"/>
          <w:color w:val="000000"/>
          <w:sz w:val="28"/>
        </w:rPr>
        <w:t xml:space="preserve">
      3) мемлекеттік мекеменің басшысы дара басшылық қағидасы негізінде әрекет жасайды және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айқындалатын өз құзыретіне сәйкес мемлекеттік мекеме қызметінің мәселелерін дербес шешеді;</w:t>
      </w:r>
    </w:p>
    <w:bookmarkEnd w:id="65"/>
    <w:bookmarkStart w:name="z75" w:id="66"/>
    <w:p>
      <w:pPr>
        <w:spacing w:after="0"/>
        <w:ind w:left="0"/>
        <w:jc w:val="both"/>
      </w:pPr>
      <w:r>
        <w:rPr>
          <w:rFonts w:ascii="Times New Roman"/>
          <w:b w:val="false"/>
          <w:i w:val="false"/>
          <w:color w:val="000000"/>
          <w:sz w:val="28"/>
        </w:rPr>
        <w:t>
      4) мемлекеттік мекеме атынан сенімхатсыз әрекет етеді;</w:t>
      </w:r>
    </w:p>
    <w:bookmarkEnd w:id="66"/>
    <w:bookmarkStart w:name="z76" w:id="67"/>
    <w:p>
      <w:pPr>
        <w:spacing w:after="0"/>
        <w:ind w:left="0"/>
        <w:jc w:val="both"/>
      </w:pPr>
      <w:r>
        <w:rPr>
          <w:rFonts w:ascii="Times New Roman"/>
          <w:b w:val="false"/>
          <w:i w:val="false"/>
          <w:color w:val="000000"/>
          <w:sz w:val="28"/>
        </w:rPr>
        <w:t>
      5) барлық ұйымдарда мемлекеттік мекеменің мүдделерін білдіреді;</w:t>
      </w:r>
    </w:p>
    <w:bookmarkEnd w:id="67"/>
    <w:bookmarkStart w:name="z77" w:id="68"/>
    <w:p>
      <w:pPr>
        <w:spacing w:after="0"/>
        <w:ind w:left="0"/>
        <w:jc w:val="both"/>
      </w:pPr>
      <w:r>
        <w:rPr>
          <w:rFonts w:ascii="Times New Roman"/>
          <w:b w:val="false"/>
          <w:i w:val="false"/>
          <w:color w:val="000000"/>
          <w:sz w:val="28"/>
        </w:rPr>
        <w:t>
      6) шарттар жасайды;</w:t>
      </w:r>
    </w:p>
    <w:bookmarkEnd w:id="68"/>
    <w:bookmarkStart w:name="z78" w:id="69"/>
    <w:p>
      <w:pPr>
        <w:spacing w:after="0"/>
        <w:ind w:left="0"/>
        <w:jc w:val="both"/>
      </w:pPr>
      <w:r>
        <w:rPr>
          <w:rFonts w:ascii="Times New Roman"/>
          <w:b w:val="false"/>
          <w:i w:val="false"/>
          <w:color w:val="000000"/>
          <w:sz w:val="28"/>
        </w:rPr>
        <w:t>
      7) сенімхаттар береді;</w:t>
      </w:r>
    </w:p>
    <w:bookmarkEnd w:id="69"/>
    <w:bookmarkStart w:name="z79" w:id="70"/>
    <w:p>
      <w:pPr>
        <w:spacing w:after="0"/>
        <w:ind w:left="0"/>
        <w:jc w:val="both"/>
      </w:pPr>
      <w:r>
        <w:rPr>
          <w:rFonts w:ascii="Times New Roman"/>
          <w:b w:val="false"/>
          <w:i w:val="false"/>
          <w:color w:val="000000"/>
          <w:sz w:val="28"/>
        </w:rPr>
        <w:t>
      8) қаржылық құжаттарға бірінші қол қою құқығына ие болады;</w:t>
      </w:r>
    </w:p>
    <w:bookmarkEnd w:id="70"/>
    <w:bookmarkStart w:name="z80" w:id="71"/>
    <w:p>
      <w:pPr>
        <w:spacing w:after="0"/>
        <w:ind w:left="0"/>
        <w:jc w:val="both"/>
      </w:pPr>
      <w:r>
        <w:rPr>
          <w:rFonts w:ascii="Times New Roman"/>
          <w:b w:val="false"/>
          <w:i w:val="false"/>
          <w:color w:val="000000"/>
          <w:sz w:val="28"/>
        </w:rPr>
        <w:t>
      9) жеке тұлғаларды және заңды тұлғалардың өкілдерін жеке қабылдау кестесін бекітеді;</w:t>
      </w:r>
    </w:p>
    <w:bookmarkEnd w:id="71"/>
    <w:bookmarkStart w:name="z81" w:id="72"/>
    <w:p>
      <w:pPr>
        <w:spacing w:after="0"/>
        <w:ind w:left="0"/>
        <w:jc w:val="both"/>
      </w:pPr>
      <w:r>
        <w:rPr>
          <w:rFonts w:ascii="Times New Roman"/>
          <w:b w:val="false"/>
          <w:i w:val="false"/>
          <w:color w:val="000000"/>
          <w:sz w:val="28"/>
        </w:rPr>
        <w:t>
      10) мемлекеттік мекеменің барлық қызметкерлері үшін міндетті бұйрықтар шығарады және нұсқаулар береді;</w:t>
      </w:r>
    </w:p>
    <w:bookmarkEnd w:id="72"/>
    <w:bookmarkStart w:name="z82" w:id="73"/>
    <w:p>
      <w:pPr>
        <w:spacing w:after="0"/>
        <w:ind w:left="0"/>
        <w:jc w:val="both"/>
      </w:pPr>
      <w:r>
        <w:rPr>
          <w:rFonts w:ascii="Times New Roman"/>
          <w:b w:val="false"/>
          <w:i w:val="false"/>
          <w:color w:val="000000"/>
          <w:sz w:val="28"/>
        </w:rPr>
        <w:t>
      11) еңбек заңнамасына сәйкес мемлекеттік мекеменің қызметкерлерін лауазымға тағайындайды және лауазымнан босатады;</w:t>
      </w:r>
    </w:p>
    <w:bookmarkEnd w:id="73"/>
    <w:bookmarkStart w:name="z83" w:id="74"/>
    <w:p>
      <w:pPr>
        <w:spacing w:after="0"/>
        <w:ind w:left="0"/>
        <w:jc w:val="both"/>
      </w:pPr>
      <w:r>
        <w:rPr>
          <w:rFonts w:ascii="Times New Roman"/>
          <w:b w:val="false"/>
          <w:i w:val="false"/>
          <w:color w:val="000000"/>
          <w:sz w:val="28"/>
        </w:rPr>
        <w:t>
      12) заңнамада белгіленген тәртіпте өз құзыреті шегінде мемлекеттік мекеменің қызметкерлеріне тәртіптік жаза қолданады және көтермелеу шараларын қолданады;</w:t>
      </w:r>
    </w:p>
    <w:bookmarkEnd w:id="74"/>
    <w:bookmarkStart w:name="z84" w:id="75"/>
    <w:p>
      <w:pPr>
        <w:spacing w:after="0"/>
        <w:ind w:left="0"/>
        <w:jc w:val="both"/>
      </w:pPr>
      <w:r>
        <w:rPr>
          <w:rFonts w:ascii="Times New Roman"/>
          <w:b w:val="false"/>
          <w:i w:val="false"/>
          <w:color w:val="000000"/>
          <w:sz w:val="28"/>
        </w:rPr>
        <w:t>
      13) қызметтік әдеп нормаларының сақталуын қамтамасыз етеді;</w:t>
      </w:r>
    </w:p>
    <w:bookmarkEnd w:id="75"/>
    <w:bookmarkStart w:name="z85" w:id="76"/>
    <w:p>
      <w:pPr>
        <w:spacing w:after="0"/>
        <w:ind w:left="0"/>
        <w:jc w:val="both"/>
      </w:pPr>
      <w:r>
        <w:rPr>
          <w:rFonts w:ascii="Times New Roman"/>
          <w:b w:val="false"/>
          <w:i w:val="false"/>
          <w:color w:val="000000"/>
          <w:sz w:val="28"/>
        </w:rPr>
        <w:t xml:space="preserve">
      14) әкімдіктің нормативтік құқықтық актілерінің жобаларын уақтылы мемлекеттік әзірлеуге, қабылдауға және кейіннен мемлекеттік тіркеуге тікелей бақылауды жүзеге асырады, дербес жауапты болады, жобаларды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әзірлеуші органы мемлекеттік мекеме болып табылатын, белгіленген мерзімдерде әкімдікке ұсынады;</w:t>
      </w:r>
    </w:p>
    <w:bookmarkEnd w:id="76"/>
    <w:bookmarkStart w:name="z86" w:id="77"/>
    <w:p>
      <w:pPr>
        <w:spacing w:after="0"/>
        <w:ind w:left="0"/>
        <w:jc w:val="both"/>
      </w:pPr>
      <w:r>
        <w:rPr>
          <w:rFonts w:ascii="Times New Roman"/>
          <w:b w:val="false"/>
          <w:i w:val="false"/>
          <w:color w:val="000000"/>
          <w:sz w:val="28"/>
        </w:rPr>
        <w:t>
      15) сыбайлас жемқорлыққа қарсы күрес жөніндегі жұмысқа дербес жауапты болады;</w:t>
      </w:r>
    </w:p>
    <w:bookmarkEnd w:id="77"/>
    <w:bookmarkStart w:name="z87" w:id="78"/>
    <w:p>
      <w:pPr>
        <w:spacing w:after="0"/>
        <w:ind w:left="0"/>
        <w:jc w:val="both"/>
      </w:pPr>
      <w:r>
        <w:rPr>
          <w:rFonts w:ascii="Times New Roman"/>
          <w:b w:val="false"/>
          <w:i w:val="false"/>
          <w:color w:val="000000"/>
          <w:sz w:val="28"/>
        </w:rPr>
        <w:t>
      16) өз құзыретіне жататын мәселелер бойынша Қазақстан Республикасының заңнамасымен жүктелген өзге де өкілеттіктерді жүзеге асырады.</w:t>
      </w:r>
    </w:p>
    <w:bookmarkEnd w:id="78"/>
    <w:bookmarkStart w:name="z88" w:id="79"/>
    <w:p>
      <w:pPr>
        <w:spacing w:after="0"/>
        <w:ind w:left="0"/>
        <w:jc w:val="both"/>
      </w:pPr>
      <w:r>
        <w:rPr>
          <w:rFonts w:ascii="Times New Roman"/>
          <w:b w:val="false"/>
          <w:i w:val="false"/>
          <w:color w:val="000000"/>
          <w:sz w:val="28"/>
        </w:rPr>
        <w:t>
      19. Мемлекеттік мекеменің басшысы болмаған кезеңде оның өкілеттіктерін орындауды еңбек заңнамасына сәйкес оны алмастыратын тұлға жүзеге асырады.</w:t>
      </w:r>
    </w:p>
    <w:bookmarkEnd w:id="79"/>
    <w:bookmarkStart w:name="z89" w:id="80"/>
    <w:p>
      <w:pPr>
        <w:spacing w:after="0"/>
        <w:ind w:left="0"/>
        <w:jc w:val="left"/>
      </w:pPr>
      <w:r>
        <w:rPr>
          <w:rFonts w:ascii="Times New Roman"/>
          <w:b/>
          <w:i w:val="false"/>
          <w:color w:val="000000"/>
        </w:rPr>
        <w:t xml:space="preserve"> 4-тарау. Мемлекеттік органның мүлкі</w:t>
      </w:r>
    </w:p>
    <w:bookmarkEnd w:id="80"/>
    <w:bookmarkStart w:name="z90" w:id="81"/>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болуы мүмкін.</w:t>
      </w:r>
    </w:p>
    <w:bookmarkEnd w:id="81"/>
    <w:bookmarkStart w:name="z91" w:id="82"/>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2"/>
    <w:bookmarkStart w:name="z92" w:id="83"/>
    <w:p>
      <w:pPr>
        <w:spacing w:after="0"/>
        <w:ind w:left="0"/>
        <w:jc w:val="both"/>
      </w:pPr>
      <w:r>
        <w:rPr>
          <w:rFonts w:ascii="Times New Roman"/>
          <w:b w:val="false"/>
          <w:i w:val="false"/>
          <w:color w:val="000000"/>
          <w:sz w:val="28"/>
        </w:rPr>
        <w:t>
      21. Мемлекеттік мекеменің атына бекітілген мүлік коммуналдық меншікке жатады.</w:t>
      </w:r>
    </w:p>
    <w:bookmarkEnd w:id="83"/>
    <w:bookmarkStart w:name="z93" w:id="84"/>
    <w:p>
      <w:pPr>
        <w:spacing w:after="0"/>
        <w:ind w:left="0"/>
        <w:jc w:val="both"/>
      </w:pPr>
      <w:r>
        <w:rPr>
          <w:rFonts w:ascii="Times New Roman"/>
          <w:b w:val="false"/>
          <w:i w:val="false"/>
          <w:color w:val="000000"/>
          <w:sz w:val="28"/>
        </w:rPr>
        <w:t>
      22. Егер заңнамада өзгеше көзделмесе, мемлекеттік мекеменің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4"/>
    <w:bookmarkStart w:name="z94" w:id="85"/>
    <w:p>
      <w:pPr>
        <w:spacing w:after="0"/>
        <w:ind w:left="0"/>
        <w:jc w:val="left"/>
      </w:pPr>
      <w:r>
        <w:rPr>
          <w:rFonts w:ascii="Times New Roman"/>
          <w:b/>
          <w:i w:val="false"/>
          <w:color w:val="000000"/>
        </w:rPr>
        <w:t xml:space="preserve"> 5-тарау. Мемлекеттік органды қайта құру және тарату</w:t>
      </w:r>
    </w:p>
    <w:bookmarkEnd w:id="85"/>
    <w:bookmarkStart w:name="z95" w:id="86"/>
    <w:p>
      <w:pPr>
        <w:spacing w:after="0"/>
        <w:ind w:left="0"/>
        <w:jc w:val="both"/>
      </w:pPr>
      <w:r>
        <w:rPr>
          <w:rFonts w:ascii="Times New Roman"/>
          <w:b w:val="false"/>
          <w:i w:val="false"/>
          <w:color w:val="000000"/>
          <w:sz w:val="28"/>
        </w:rPr>
        <w:t>
      23. Мемлекеттік мекемені қайта құру және тарату Қазақстан Республикасының заңнамасына сәйкес жүзеге асырылады.</w:t>
      </w:r>
    </w:p>
    <w:bookmarkEnd w:id="86"/>
    <w:bookmarkStart w:name="z96" w:id="87"/>
    <w:p>
      <w:pPr>
        <w:spacing w:after="0"/>
        <w:ind w:left="0"/>
        <w:jc w:val="both"/>
      </w:pPr>
      <w:r>
        <w:rPr>
          <w:rFonts w:ascii="Times New Roman"/>
          <w:b w:val="false"/>
          <w:i w:val="false"/>
          <w:color w:val="000000"/>
          <w:sz w:val="28"/>
        </w:rPr>
        <w:t>
      Мемлекеттік мекеменің қарамағындағы ұйымдардың және оның ведомстволарының тізбесі:</w:t>
      </w:r>
    </w:p>
    <w:bookmarkEnd w:id="87"/>
    <w:bookmarkStart w:name="z97" w:id="88"/>
    <w:p>
      <w:pPr>
        <w:spacing w:after="0"/>
        <w:ind w:left="0"/>
        <w:jc w:val="both"/>
      </w:pPr>
      <w:r>
        <w:rPr>
          <w:rFonts w:ascii="Times New Roman"/>
          <w:b w:val="false"/>
          <w:i w:val="false"/>
          <w:color w:val="000000"/>
          <w:sz w:val="28"/>
        </w:rPr>
        <w:t>
      1) "Лисаков қаласы әкімдігінің ішкі саясат бөлімі" мемлекеттік мекемесінің "Жастар ресурстық орталығы" коммуналдық мемлекеттік мекемесі.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