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e359" w14:textId="3c1e3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"Октябрь кенті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Лисаков қаласы әкімдігінің 2022 жылғы 1 сәуірдегі № 128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"Октябрь кенті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"Октябрь кенті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Лисаков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Октябрь кентінің әкіміне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8"/>
    <w:p>
      <w:pPr>
        <w:spacing w:after="0"/>
        <w:ind w:left="0"/>
        <w:jc w:val="left"/>
      </w:pPr>
      <w:r>
        <w:rPr>
          <w:rFonts w:ascii="Times New Roman"/>
          <w:b/>
          <w:i w:val="false"/>
          <w:color w:val="000000"/>
        </w:rPr>
        <w:t xml:space="preserve"> "Октябрь кенті әкімінің аппараты"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"Октябрь кенті әкімінің аппараты" мемлекеттік мекемесі Октябрь кенті әкімінің қызметін ақпараттық-талдау тұрғысынан, ұйымдық-құқықтық және материалдық-техникалық жағынан қамтамасыз ету саласындағы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"Октябрь кенті әкімінің аппараты" мемлекеттік мекемесінің ведомстволары жоқ.</w:t>
      </w:r>
    </w:p>
    <w:bookmarkEnd w:id="11"/>
    <w:bookmarkStart w:name="z21" w:id="12"/>
    <w:p>
      <w:pPr>
        <w:spacing w:after="0"/>
        <w:ind w:left="0"/>
        <w:jc w:val="both"/>
      </w:pPr>
      <w:r>
        <w:rPr>
          <w:rFonts w:ascii="Times New Roman"/>
          <w:b w:val="false"/>
          <w:i w:val="false"/>
          <w:color w:val="000000"/>
          <w:sz w:val="28"/>
        </w:rPr>
        <w:t xml:space="preserve">
      3. "Октябрь кенті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"Октябрь кенті әкімінің аппараты"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"Октябрь кенті әкімінің аппараты" мемлекеттік мекемесі азаматтық-құқықтық қатынастарды өз атынан жасайды.</w:t>
      </w:r>
    </w:p>
    <w:bookmarkEnd w:id="14"/>
    <w:bookmarkStart w:name="z24" w:id="15"/>
    <w:p>
      <w:pPr>
        <w:spacing w:after="0"/>
        <w:ind w:left="0"/>
        <w:jc w:val="both"/>
      </w:pPr>
      <w:r>
        <w:rPr>
          <w:rFonts w:ascii="Times New Roman"/>
          <w:b w:val="false"/>
          <w:i w:val="false"/>
          <w:color w:val="000000"/>
          <w:sz w:val="28"/>
        </w:rPr>
        <w:t>
      6. "Октябрь кенті әкімінің аппараты" мемлекеттік мекемесі заңнамаға сәйкес уәкілеттік берілген жағдайда, ол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"Октябрь кенті әкімінің аппараты" мемлекеттік мекемесі өз құзыретіндегі мәселелер бойынша заңнамада белгіленген тәртіппен "Октябрь кенті әкімінің аппараты" мемлекеттік мекемесі әкімінің өкімімен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"Октябрь кенті әкімінің аппараты" мемлекеттік мекемесінің құрылымы мен штат санының лимиті қолданыстағы белгіленген заңнамаға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111203, Қазақстан Республикасы, Қостанай облысы, Лисаков қаласы, Октябрь кенті, Горький көшесі, 28.</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"Октябрь кенті әкімінің аппараты" мемлекеттік мекемесінің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"Октябрь кенті әкімінің аппараты" мемлекеттік мекемесінің қызметін қаржыландыру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"Октябрь кенті әкімінің аппараты" мемлекеттік мекемесіне кәсіпкерлік субъектілерімен "Октябрь кенті әкімінің аппараты" мемлекеттік мекемесінің функциялары болып табылатын міндеттерді орындау тұрғысында шарттық қатынас жасауға тыйым салынады.</w:t>
      </w:r>
    </w:p>
    <w:bookmarkEnd w:id="21"/>
    <w:bookmarkStart w:name="z31" w:id="22"/>
    <w:p>
      <w:pPr>
        <w:spacing w:after="0"/>
        <w:ind w:left="0"/>
        <w:jc w:val="both"/>
      </w:pPr>
      <w:r>
        <w:rPr>
          <w:rFonts w:ascii="Times New Roman"/>
          <w:b w:val="false"/>
          <w:i w:val="false"/>
          <w:color w:val="000000"/>
          <w:sz w:val="28"/>
        </w:rPr>
        <w:t>
      Егер "Октябрь кенті әкімінің аппараты" мемлекеттік мекемесіне заңнамалық актілермен кіріс әкелетін қызметті жүзеге асыру құқығы берілсе, онда осындай қызметтен алынған кіріс мемлекеттік бюджеттің кірісіне жіберіледі.</w:t>
      </w:r>
    </w:p>
    <w:bookmarkEnd w:id="22"/>
    <w:bookmarkStart w:name="z32" w:id="2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3"/>
    <w:bookmarkStart w:name="z33" w:id="24"/>
    <w:p>
      <w:pPr>
        <w:spacing w:after="0"/>
        <w:ind w:left="0"/>
        <w:jc w:val="both"/>
      </w:pPr>
      <w:r>
        <w:rPr>
          <w:rFonts w:ascii="Times New Roman"/>
          <w:b w:val="false"/>
          <w:i w:val="false"/>
          <w:color w:val="000000"/>
          <w:sz w:val="28"/>
        </w:rPr>
        <w:t>
      13. Мақсаттары:</w:t>
      </w:r>
    </w:p>
    <w:bookmarkEnd w:id="24"/>
    <w:bookmarkStart w:name="z34" w:id="25"/>
    <w:p>
      <w:pPr>
        <w:spacing w:after="0"/>
        <w:ind w:left="0"/>
        <w:jc w:val="both"/>
      </w:pPr>
      <w:r>
        <w:rPr>
          <w:rFonts w:ascii="Times New Roman"/>
          <w:b w:val="false"/>
          <w:i w:val="false"/>
          <w:color w:val="000000"/>
          <w:sz w:val="28"/>
        </w:rPr>
        <w:t>
      1) Қазақстан Республикасының заңнамасымен белгіленген құзыреті шегінде әкімнің өкілеттігін іске асыруды қамтамасыз ету;</w:t>
      </w:r>
    </w:p>
    <w:bookmarkEnd w:id="25"/>
    <w:bookmarkStart w:name="z35" w:id="26"/>
    <w:p>
      <w:pPr>
        <w:spacing w:after="0"/>
        <w:ind w:left="0"/>
        <w:jc w:val="both"/>
      </w:pPr>
      <w:r>
        <w:rPr>
          <w:rFonts w:ascii="Times New Roman"/>
          <w:b w:val="false"/>
          <w:i w:val="false"/>
          <w:color w:val="000000"/>
          <w:sz w:val="28"/>
        </w:rPr>
        <w:t>
      2)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p>
    <w:bookmarkEnd w:id="26"/>
    <w:bookmarkStart w:name="z36" w:id="27"/>
    <w:p>
      <w:pPr>
        <w:spacing w:after="0"/>
        <w:ind w:left="0"/>
        <w:jc w:val="both"/>
      </w:pPr>
      <w:r>
        <w:rPr>
          <w:rFonts w:ascii="Times New Roman"/>
          <w:b w:val="false"/>
          <w:i w:val="false"/>
          <w:color w:val="000000"/>
          <w:sz w:val="28"/>
        </w:rPr>
        <w:t>
      3)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p>
    <w:bookmarkEnd w:id="27"/>
    <w:bookmarkStart w:name="z37" w:id="28"/>
    <w:p>
      <w:pPr>
        <w:spacing w:after="0"/>
        <w:ind w:left="0"/>
        <w:jc w:val="both"/>
      </w:pPr>
      <w:r>
        <w:rPr>
          <w:rFonts w:ascii="Times New Roman"/>
          <w:b w:val="false"/>
          <w:i w:val="false"/>
          <w:color w:val="000000"/>
          <w:sz w:val="28"/>
        </w:rPr>
        <w:t>
      4) қоғамдық келісім мен саяси тұрақтылықтың конституциялық принциптерін өмірге енгізу, мемлекет өмірінің аса маңызды мәселелерін демократиялық әдістермен шешу;</w:t>
      </w:r>
    </w:p>
    <w:bookmarkEnd w:id="28"/>
    <w:bookmarkStart w:name="z38" w:id="29"/>
    <w:p>
      <w:pPr>
        <w:spacing w:after="0"/>
        <w:ind w:left="0"/>
        <w:jc w:val="both"/>
      </w:pPr>
      <w:r>
        <w:rPr>
          <w:rFonts w:ascii="Times New Roman"/>
          <w:b w:val="false"/>
          <w:i w:val="false"/>
          <w:color w:val="000000"/>
          <w:sz w:val="28"/>
        </w:rPr>
        <w:t>
      5) заңдылықты және құқықтық тәртіпті нығайту жөніндегі шараларды жүзеге асыру, азаматтардың құқықтық таным деңгейін және олардың елдің қоғамдық-саяси өміріндегі белсенді азаматтық ұстанымын арттыру;</w:t>
      </w:r>
    </w:p>
    <w:bookmarkEnd w:id="29"/>
    <w:bookmarkStart w:name="z39" w:id="30"/>
    <w:p>
      <w:pPr>
        <w:spacing w:after="0"/>
        <w:ind w:left="0"/>
        <w:jc w:val="both"/>
      </w:pPr>
      <w:r>
        <w:rPr>
          <w:rFonts w:ascii="Times New Roman"/>
          <w:b w:val="false"/>
          <w:i w:val="false"/>
          <w:color w:val="000000"/>
          <w:sz w:val="28"/>
        </w:rPr>
        <w:t>
      6) қоғамдық ұйымдармен және бұқаралық ақпарат құралдарымен өзара іс-қимыл жасау;</w:t>
      </w:r>
    </w:p>
    <w:bookmarkEnd w:id="30"/>
    <w:bookmarkStart w:name="z40" w:id="31"/>
    <w:p>
      <w:pPr>
        <w:spacing w:after="0"/>
        <w:ind w:left="0"/>
        <w:jc w:val="both"/>
      </w:pPr>
      <w:r>
        <w:rPr>
          <w:rFonts w:ascii="Times New Roman"/>
          <w:b w:val="false"/>
          <w:i w:val="false"/>
          <w:color w:val="000000"/>
          <w:sz w:val="28"/>
        </w:rPr>
        <w:t>
      7) Қазақстан Республикасының заңнамасында көзделген өзге де міндеттер.</w:t>
      </w:r>
    </w:p>
    <w:bookmarkEnd w:id="31"/>
    <w:bookmarkStart w:name="z41" w:id="32"/>
    <w:p>
      <w:pPr>
        <w:spacing w:after="0"/>
        <w:ind w:left="0"/>
        <w:jc w:val="both"/>
      </w:pPr>
      <w:r>
        <w:rPr>
          <w:rFonts w:ascii="Times New Roman"/>
          <w:b w:val="false"/>
          <w:i w:val="false"/>
          <w:color w:val="000000"/>
          <w:sz w:val="28"/>
        </w:rPr>
        <w:t>
      14. Өкілеттіктері:</w:t>
      </w:r>
    </w:p>
    <w:bookmarkEnd w:id="32"/>
    <w:bookmarkStart w:name="z42" w:id="33"/>
    <w:p>
      <w:pPr>
        <w:spacing w:after="0"/>
        <w:ind w:left="0"/>
        <w:jc w:val="both"/>
      </w:pPr>
      <w:r>
        <w:rPr>
          <w:rFonts w:ascii="Times New Roman"/>
          <w:b w:val="false"/>
          <w:i w:val="false"/>
          <w:color w:val="000000"/>
          <w:sz w:val="28"/>
        </w:rPr>
        <w:t>
      1) құқықтары:</w:t>
      </w:r>
    </w:p>
    <w:bookmarkEnd w:id="33"/>
    <w:bookmarkStart w:name="z43" w:id="34"/>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ережеде</w:t>
      </w:r>
      <w:r>
        <w:rPr>
          <w:rFonts w:ascii="Times New Roman"/>
          <w:b w:val="false"/>
          <w:i w:val="false"/>
          <w:color w:val="000000"/>
          <w:sz w:val="28"/>
        </w:rPr>
        <w:t xml:space="preserve"> көзделген негізгі міндеттер мен функцияларды іске асыру үшін "Октябрь кенті әкімінің аппараты" мемлекеттік мекемесі өз өкілеттігі шегінде мемлекеттік органдардан және лауазымды тұлғалардан қажетті ақпаратты, құжаттар мен өзге де материалдарды сұратуға және алуға құқылы;</w:t>
      </w:r>
    </w:p>
    <w:bookmarkEnd w:id="34"/>
    <w:bookmarkStart w:name="z44" w:id="35"/>
    <w:p>
      <w:pPr>
        <w:spacing w:after="0"/>
        <w:ind w:left="0"/>
        <w:jc w:val="both"/>
      </w:pPr>
      <w:r>
        <w:rPr>
          <w:rFonts w:ascii="Times New Roman"/>
          <w:b w:val="false"/>
          <w:i w:val="false"/>
          <w:color w:val="000000"/>
          <w:sz w:val="28"/>
        </w:rPr>
        <w:t>
      жеке және заңды тұлғаларға мемлекеттік органның құзыретіне жатқызылған мәселелер бойынша түсініктемелер беру;</w:t>
      </w:r>
    </w:p>
    <w:bookmarkEnd w:id="35"/>
    <w:bookmarkStart w:name="z45" w:id="36"/>
    <w:p>
      <w:pPr>
        <w:spacing w:after="0"/>
        <w:ind w:left="0"/>
        <w:jc w:val="both"/>
      </w:pPr>
      <w:r>
        <w:rPr>
          <w:rFonts w:ascii="Times New Roman"/>
          <w:b w:val="false"/>
          <w:i w:val="false"/>
          <w:color w:val="000000"/>
          <w:sz w:val="28"/>
        </w:rPr>
        <w:t>
      "Октябрь кенті әкімінің аппараты" мемлекеттік мекемесі сотта талапкер және жауапкер болуға құқылы;</w:t>
      </w:r>
    </w:p>
    <w:bookmarkEnd w:id="36"/>
    <w:bookmarkStart w:name="z46" w:id="37"/>
    <w:p>
      <w:pPr>
        <w:spacing w:after="0"/>
        <w:ind w:left="0"/>
        <w:jc w:val="both"/>
      </w:pPr>
      <w:r>
        <w:rPr>
          <w:rFonts w:ascii="Times New Roman"/>
          <w:b w:val="false"/>
          <w:i w:val="false"/>
          <w:color w:val="000000"/>
          <w:sz w:val="28"/>
        </w:rPr>
        <w:t>
      Қазақстан Республикасының заңнамасында қарастырылған өзге де құқықтар.</w:t>
      </w:r>
    </w:p>
    <w:bookmarkEnd w:id="37"/>
    <w:bookmarkStart w:name="z47" w:id="38"/>
    <w:p>
      <w:pPr>
        <w:spacing w:after="0"/>
        <w:ind w:left="0"/>
        <w:jc w:val="both"/>
      </w:pPr>
      <w:r>
        <w:rPr>
          <w:rFonts w:ascii="Times New Roman"/>
          <w:b w:val="false"/>
          <w:i w:val="false"/>
          <w:color w:val="000000"/>
          <w:sz w:val="28"/>
        </w:rPr>
        <w:t>
      2) Міндеттері:</w:t>
      </w:r>
    </w:p>
    <w:bookmarkEnd w:id="38"/>
    <w:bookmarkStart w:name="z48" w:id="39"/>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39"/>
    <w:bookmarkStart w:name="z49" w:id="40"/>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Лисаков қаласының, Октябрь кентінің әкімінің және әкімдігінің, актілері мен тапсырмаларын сапалы және уақытылы орындау;</w:t>
      </w:r>
    </w:p>
    <w:bookmarkEnd w:id="40"/>
    <w:bookmarkStart w:name="z50" w:id="41"/>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41"/>
    <w:bookmarkStart w:name="z51" w:id="42"/>
    <w:p>
      <w:pPr>
        <w:spacing w:after="0"/>
        <w:ind w:left="0"/>
        <w:jc w:val="both"/>
      </w:pPr>
      <w:r>
        <w:rPr>
          <w:rFonts w:ascii="Times New Roman"/>
          <w:b w:val="false"/>
          <w:i w:val="false"/>
          <w:color w:val="000000"/>
          <w:sz w:val="28"/>
        </w:rPr>
        <w:t>
      15. Функциялары:</w:t>
      </w:r>
    </w:p>
    <w:bookmarkEnd w:id="42"/>
    <w:bookmarkStart w:name="z52" w:id="43"/>
    <w:p>
      <w:pPr>
        <w:spacing w:after="0"/>
        <w:ind w:left="0"/>
        <w:jc w:val="both"/>
      </w:pPr>
      <w:r>
        <w:rPr>
          <w:rFonts w:ascii="Times New Roman"/>
          <w:b w:val="false"/>
          <w:i w:val="false"/>
          <w:color w:val="000000"/>
          <w:sz w:val="28"/>
        </w:rPr>
        <w:t>
      1) кент әкімінің аппараты Қазақстан Республикасының заңнамасына сәйкес кенттің бюджетін жоспарлау және атқару, сондай-ақ кенттің коммуналдық меншігін басқару салаларында жергілікті атқарушы органның функцияларын жүзеге асыру;</w:t>
      </w:r>
    </w:p>
    <w:bookmarkEnd w:id="43"/>
    <w:bookmarkStart w:name="z53" w:id="44"/>
    <w:p>
      <w:pPr>
        <w:spacing w:after="0"/>
        <w:ind w:left="0"/>
        <w:jc w:val="both"/>
      </w:pPr>
      <w:r>
        <w:rPr>
          <w:rFonts w:ascii="Times New Roman"/>
          <w:b w:val="false"/>
          <w:i w:val="false"/>
          <w:color w:val="000000"/>
          <w:sz w:val="28"/>
        </w:rPr>
        <w:t>
      2) Президенттің жүргізіп отырған ішкі және сыртқы саясатын түсіндіру;</w:t>
      </w:r>
    </w:p>
    <w:bookmarkEnd w:id="44"/>
    <w:bookmarkStart w:name="z54" w:id="45"/>
    <w:p>
      <w:pPr>
        <w:spacing w:after="0"/>
        <w:ind w:left="0"/>
        <w:jc w:val="both"/>
      </w:pPr>
      <w:r>
        <w:rPr>
          <w:rFonts w:ascii="Times New Roman"/>
          <w:b w:val="false"/>
          <w:i w:val="false"/>
          <w:color w:val="000000"/>
          <w:sz w:val="28"/>
        </w:rPr>
        <w:t>
      3) әкімнің қызметін бұқаралық ақпарат құралдарында жариялауды қамтамасыз ету, нормативтік құқықтық актілерді жариялау;</w:t>
      </w:r>
    </w:p>
    <w:bookmarkEnd w:id="45"/>
    <w:bookmarkStart w:name="z55" w:id="46"/>
    <w:p>
      <w:pPr>
        <w:spacing w:after="0"/>
        <w:ind w:left="0"/>
        <w:jc w:val="both"/>
      </w:pPr>
      <w:r>
        <w:rPr>
          <w:rFonts w:ascii="Times New Roman"/>
          <w:b w:val="false"/>
          <w:i w:val="false"/>
          <w:color w:val="000000"/>
          <w:sz w:val="28"/>
        </w:rPr>
        <w:t>
      4) аппарат жұмысын жоспарлайды, кеңестер, семинарлар және басқа да іс-шараларды өткізеді, оларды дайындау мен өткізуді ұйымдастырады;</w:t>
      </w:r>
    </w:p>
    <w:bookmarkEnd w:id="46"/>
    <w:bookmarkStart w:name="z56" w:id="47"/>
    <w:p>
      <w:pPr>
        <w:spacing w:after="0"/>
        <w:ind w:left="0"/>
        <w:jc w:val="both"/>
      </w:pPr>
      <w:r>
        <w:rPr>
          <w:rFonts w:ascii="Times New Roman"/>
          <w:b w:val="false"/>
          <w:i w:val="false"/>
          <w:color w:val="000000"/>
          <w:sz w:val="28"/>
        </w:rPr>
        <w:t>
      5) Октябрь кенті әкімінің шешімдері мен өкімдерінің жобаларын дайындайды;</w:t>
      </w:r>
    </w:p>
    <w:bookmarkEnd w:id="47"/>
    <w:bookmarkStart w:name="z57" w:id="48"/>
    <w:p>
      <w:pPr>
        <w:spacing w:after="0"/>
        <w:ind w:left="0"/>
        <w:jc w:val="both"/>
      </w:pPr>
      <w:r>
        <w:rPr>
          <w:rFonts w:ascii="Times New Roman"/>
          <w:b w:val="false"/>
          <w:i w:val="false"/>
          <w:color w:val="000000"/>
          <w:sz w:val="28"/>
        </w:rPr>
        <w:t xml:space="preserve">
      6)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жәрдемдеседі;</w:t>
      </w:r>
    </w:p>
    <w:bookmarkEnd w:id="48"/>
    <w:bookmarkStart w:name="z58" w:id="49"/>
    <w:p>
      <w:pPr>
        <w:spacing w:after="0"/>
        <w:ind w:left="0"/>
        <w:jc w:val="both"/>
      </w:pPr>
      <w:r>
        <w:rPr>
          <w:rFonts w:ascii="Times New Roman"/>
          <w:b w:val="false"/>
          <w:i w:val="false"/>
          <w:color w:val="000000"/>
          <w:sz w:val="28"/>
        </w:rPr>
        <w:t>
      7) "Октябрь кенті әкімінің аппараты" мемлекеттік мекемесінде жоспарға сәйкес іс жүргізуді ұйымдастырады;</w:t>
      </w:r>
    </w:p>
    <w:bookmarkEnd w:id="49"/>
    <w:bookmarkStart w:name="z59" w:id="50"/>
    <w:p>
      <w:pPr>
        <w:spacing w:after="0"/>
        <w:ind w:left="0"/>
        <w:jc w:val="both"/>
      </w:pPr>
      <w:r>
        <w:rPr>
          <w:rFonts w:ascii="Times New Roman"/>
          <w:b w:val="false"/>
          <w:i w:val="false"/>
          <w:color w:val="000000"/>
          <w:sz w:val="28"/>
        </w:rPr>
        <w:t>
      8) жеке және заңды тұлғалардың қызметтік құжаттары мен өтініштерін қарайды, әкімнің жеке және заңды тұлғалардың өкілдерін жеке қабылдауын ұйымдастырады;</w:t>
      </w:r>
    </w:p>
    <w:bookmarkEnd w:id="50"/>
    <w:bookmarkStart w:name="z60" w:id="51"/>
    <w:p>
      <w:pPr>
        <w:spacing w:after="0"/>
        <w:ind w:left="0"/>
        <w:jc w:val="both"/>
      </w:pPr>
      <w:r>
        <w:rPr>
          <w:rFonts w:ascii="Times New Roman"/>
          <w:b w:val="false"/>
          <w:i w:val="false"/>
          <w:color w:val="000000"/>
          <w:sz w:val="28"/>
        </w:rPr>
        <w:t>
      9) мемлекеттік тілді кеңінен қолдануға бағытталған шараларды қабылдайды;</w:t>
      </w:r>
    </w:p>
    <w:bookmarkEnd w:id="51"/>
    <w:bookmarkStart w:name="z61" w:id="52"/>
    <w:p>
      <w:pPr>
        <w:spacing w:after="0"/>
        <w:ind w:left="0"/>
        <w:jc w:val="both"/>
      </w:pPr>
      <w:r>
        <w:rPr>
          <w:rFonts w:ascii="Times New Roman"/>
          <w:b w:val="false"/>
          <w:i w:val="false"/>
          <w:color w:val="000000"/>
          <w:sz w:val="28"/>
        </w:rPr>
        <w:t>
      10) жұмыстың тәсілі мен әдістерін жақсарту, жаңа ақпараттық технологияларды енгізу бойынша жұмыс жүргізеді;</w:t>
      </w:r>
    </w:p>
    <w:bookmarkEnd w:id="52"/>
    <w:bookmarkStart w:name="z62" w:id="53"/>
    <w:p>
      <w:pPr>
        <w:spacing w:after="0"/>
        <w:ind w:left="0"/>
        <w:jc w:val="both"/>
      </w:pPr>
      <w:r>
        <w:rPr>
          <w:rFonts w:ascii="Times New Roman"/>
          <w:b w:val="false"/>
          <w:i w:val="false"/>
          <w:color w:val="000000"/>
          <w:sz w:val="28"/>
        </w:rPr>
        <w:t>
      11) мемлекеттік көрсетілетін қызметтер стандарттарының қолжетімділігін қамтамасыз етеді;</w:t>
      </w:r>
    </w:p>
    <w:bookmarkEnd w:id="53"/>
    <w:bookmarkStart w:name="z63" w:id="54"/>
    <w:p>
      <w:pPr>
        <w:spacing w:after="0"/>
        <w:ind w:left="0"/>
        <w:jc w:val="both"/>
      </w:pPr>
      <w:r>
        <w:rPr>
          <w:rFonts w:ascii="Times New Roman"/>
          <w:b w:val="false"/>
          <w:i w:val="false"/>
          <w:color w:val="000000"/>
          <w:sz w:val="28"/>
        </w:rPr>
        <w:t>
      12) елді мекенді абаттандыру, жарықтандыру, көгалдандыру және санитарлық тазарту жөніндегі жұмыстарды ұйымдастырады;</w:t>
      </w:r>
    </w:p>
    <w:bookmarkEnd w:id="54"/>
    <w:bookmarkStart w:name="z64" w:id="55"/>
    <w:p>
      <w:pPr>
        <w:spacing w:after="0"/>
        <w:ind w:left="0"/>
        <w:jc w:val="both"/>
      </w:pPr>
      <w:r>
        <w:rPr>
          <w:rFonts w:ascii="Times New Roman"/>
          <w:b w:val="false"/>
          <w:i w:val="false"/>
          <w:color w:val="000000"/>
          <w:sz w:val="28"/>
        </w:rPr>
        <w:t>
      13) қолданыстағы заңнамаға сәйкес басқа да функцияларды жүзеге асырады.</w:t>
      </w:r>
    </w:p>
    <w:bookmarkEnd w:id="55"/>
    <w:bookmarkStart w:name="z65" w:id="56"/>
    <w:p>
      <w:pPr>
        <w:spacing w:after="0"/>
        <w:ind w:left="0"/>
        <w:jc w:val="left"/>
      </w:pPr>
      <w:r>
        <w:rPr>
          <w:rFonts w:ascii="Times New Roman"/>
          <w:b/>
          <w:i w:val="false"/>
          <w:color w:val="000000"/>
        </w:rPr>
        <w:t xml:space="preserve"> 3-тарау. Әкімнің және әкім аппаратының мәртебесі, өкілеттіктері</w:t>
      </w:r>
    </w:p>
    <w:bookmarkEnd w:id="56"/>
    <w:bookmarkStart w:name="z66" w:id="57"/>
    <w:p>
      <w:pPr>
        <w:spacing w:after="0"/>
        <w:ind w:left="0"/>
        <w:jc w:val="both"/>
      </w:pPr>
      <w:r>
        <w:rPr>
          <w:rFonts w:ascii="Times New Roman"/>
          <w:b w:val="false"/>
          <w:i w:val="false"/>
          <w:color w:val="000000"/>
          <w:sz w:val="28"/>
        </w:rPr>
        <w:t>
      16. "Октябрь кенті әкімінің аппараты" мемлекеттік мекемесін басқаруды "Октябрь кенті әкімінің аппараты" мемлекеттік мекемесіне жүктелген міндеттердің орындалуына және оның функцияларын жүзеге асыруға дербес жауапты болатын кент әкімі жүзеге асырады.</w:t>
      </w:r>
    </w:p>
    <w:bookmarkEnd w:id="57"/>
    <w:bookmarkStart w:name="z67" w:id="58"/>
    <w:p>
      <w:pPr>
        <w:spacing w:after="0"/>
        <w:ind w:left="0"/>
        <w:jc w:val="both"/>
      </w:pPr>
      <w:r>
        <w:rPr>
          <w:rFonts w:ascii="Times New Roman"/>
          <w:b w:val="false"/>
          <w:i w:val="false"/>
          <w:color w:val="000000"/>
          <w:sz w:val="28"/>
        </w:rPr>
        <w:t>
      17. "Октябрь кенті әкімінің аппараты" мемлекеттік мекемесінің басшысы Қазақстан Республикасының заңнамасына сәйкес лауазымға тағайындалады және лауазымнан босатылады.</w:t>
      </w:r>
    </w:p>
    <w:bookmarkEnd w:id="58"/>
    <w:bookmarkStart w:name="z68" w:id="59"/>
    <w:p>
      <w:pPr>
        <w:spacing w:after="0"/>
        <w:ind w:left="0"/>
        <w:jc w:val="both"/>
      </w:pPr>
      <w:r>
        <w:rPr>
          <w:rFonts w:ascii="Times New Roman"/>
          <w:b w:val="false"/>
          <w:i w:val="false"/>
          <w:color w:val="000000"/>
          <w:sz w:val="28"/>
        </w:rPr>
        <w:t>
      18. "Октябрь кенті әкімінің аппараты" мемлекеттік мекемесі басшысының орынбасарлары жоқ.</w:t>
      </w:r>
    </w:p>
    <w:bookmarkEnd w:id="59"/>
    <w:bookmarkStart w:name="z69" w:id="60"/>
    <w:p>
      <w:pPr>
        <w:spacing w:after="0"/>
        <w:ind w:left="0"/>
        <w:jc w:val="both"/>
      </w:pPr>
      <w:r>
        <w:rPr>
          <w:rFonts w:ascii="Times New Roman"/>
          <w:b w:val="false"/>
          <w:i w:val="false"/>
          <w:color w:val="000000"/>
          <w:sz w:val="28"/>
        </w:rPr>
        <w:t>
      19. "Октябрь кенті әкімінің аппараты" мемлекеттік мекемесі әкімінің өкілеттігі:</w:t>
      </w:r>
    </w:p>
    <w:bookmarkEnd w:id="60"/>
    <w:bookmarkStart w:name="z70" w:id="61"/>
    <w:p>
      <w:pPr>
        <w:spacing w:after="0"/>
        <w:ind w:left="0"/>
        <w:jc w:val="both"/>
      </w:pPr>
      <w:r>
        <w:rPr>
          <w:rFonts w:ascii="Times New Roman"/>
          <w:b w:val="false"/>
          <w:i w:val="false"/>
          <w:color w:val="000000"/>
          <w:sz w:val="28"/>
        </w:rPr>
        <w:t>
      1) "Октябрь кенті әкімінің аппараты" мемлекеттік мекемесін мемлекеттік органдарда және өзге де ұйымдарда сенімхатсыз ұсынады;</w:t>
      </w:r>
    </w:p>
    <w:bookmarkEnd w:id="61"/>
    <w:bookmarkStart w:name="z71" w:id="62"/>
    <w:p>
      <w:pPr>
        <w:spacing w:after="0"/>
        <w:ind w:left="0"/>
        <w:jc w:val="both"/>
      </w:pPr>
      <w:r>
        <w:rPr>
          <w:rFonts w:ascii="Times New Roman"/>
          <w:b w:val="false"/>
          <w:i w:val="false"/>
          <w:color w:val="000000"/>
          <w:sz w:val="28"/>
        </w:rPr>
        <w:t xml:space="preserve">
      2) "Октябрь кенті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әзірлейді, қала әкімдігіне "Октябрь кенті әкімінің аппараты" мемлекеттік мекемесінің құрылымы мен штат санын бекітуге ұсыныстар енгізеді;</w:t>
      </w:r>
    </w:p>
    <w:bookmarkEnd w:id="62"/>
    <w:bookmarkStart w:name="z72" w:id="63"/>
    <w:p>
      <w:pPr>
        <w:spacing w:after="0"/>
        <w:ind w:left="0"/>
        <w:jc w:val="both"/>
      </w:pPr>
      <w:r>
        <w:rPr>
          <w:rFonts w:ascii="Times New Roman"/>
          <w:b w:val="false"/>
          <w:i w:val="false"/>
          <w:color w:val="000000"/>
          <w:sz w:val="28"/>
        </w:rPr>
        <w:t>
      3) "Октябрь кенті әкімінің аппараты" мемлекеттік мекемесінде ішкі еңбек тәртібін белгілейді;</w:t>
      </w:r>
    </w:p>
    <w:bookmarkEnd w:id="63"/>
    <w:bookmarkStart w:name="z73" w:id="64"/>
    <w:p>
      <w:pPr>
        <w:spacing w:after="0"/>
        <w:ind w:left="0"/>
        <w:jc w:val="both"/>
      </w:pPr>
      <w:r>
        <w:rPr>
          <w:rFonts w:ascii="Times New Roman"/>
          <w:b w:val="false"/>
          <w:i w:val="false"/>
          <w:color w:val="000000"/>
          <w:sz w:val="28"/>
        </w:rPr>
        <w:t>
      4) "Октябрь кенті әкімінің аппараты" мемлекеттік мекемесі қызметкерлерінің міндеттері мен өкілеттіктерін айқындайды;</w:t>
      </w:r>
    </w:p>
    <w:bookmarkEnd w:id="64"/>
    <w:bookmarkStart w:name="z74" w:id="65"/>
    <w:p>
      <w:pPr>
        <w:spacing w:after="0"/>
        <w:ind w:left="0"/>
        <w:jc w:val="both"/>
      </w:pPr>
      <w:r>
        <w:rPr>
          <w:rFonts w:ascii="Times New Roman"/>
          <w:b w:val="false"/>
          <w:i w:val="false"/>
          <w:color w:val="000000"/>
          <w:sz w:val="28"/>
        </w:rPr>
        <w:t>
      5) заңнамада белгіленген тәртіппен "Октябрь кенті әкімінің аппараты" мемлекеттік мекемесінің қызметкерлерін тағайындайды, босатады және тәртіптік жауапкершілікке тартады;</w:t>
      </w:r>
    </w:p>
    <w:bookmarkEnd w:id="65"/>
    <w:bookmarkStart w:name="z75" w:id="66"/>
    <w:p>
      <w:pPr>
        <w:spacing w:after="0"/>
        <w:ind w:left="0"/>
        <w:jc w:val="both"/>
      </w:pPr>
      <w:r>
        <w:rPr>
          <w:rFonts w:ascii="Times New Roman"/>
          <w:b w:val="false"/>
          <w:i w:val="false"/>
          <w:color w:val="000000"/>
          <w:sz w:val="28"/>
        </w:rPr>
        <w:t>
      6) "Октябрь кенті әкімінің аппараты" мемлекеттік мекемесінің қызметкерлері орындауға міндетті шешімдер мен өкімдер шығарады, нұсқаулар береді;</w:t>
      </w:r>
    </w:p>
    <w:bookmarkEnd w:id="66"/>
    <w:bookmarkStart w:name="z76" w:id="67"/>
    <w:p>
      <w:pPr>
        <w:spacing w:after="0"/>
        <w:ind w:left="0"/>
        <w:jc w:val="both"/>
      </w:pPr>
      <w:r>
        <w:rPr>
          <w:rFonts w:ascii="Times New Roman"/>
          <w:b w:val="false"/>
          <w:i w:val="false"/>
          <w:color w:val="000000"/>
          <w:sz w:val="28"/>
        </w:rPr>
        <w:t>
      7) кент әкімінің қабылдаған шешімдері мен өкімдерінің орындалуын бақылау бойынша жұмысты үйлестіреді;</w:t>
      </w:r>
    </w:p>
    <w:bookmarkEnd w:id="67"/>
    <w:bookmarkStart w:name="z77" w:id="68"/>
    <w:p>
      <w:pPr>
        <w:spacing w:after="0"/>
        <w:ind w:left="0"/>
        <w:jc w:val="both"/>
      </w:pPr>
      <w:r>
        <w:rPr>
          <w:rFonts w:ascii="Times New Roman"/>
          <w:b w:val="false"/>
          <w:i w:val="false"/>
          <w:color w:val="000000"/>
          <w:sz w:val="28"/>
        </w:rPr>
        <w:t>
      8) Қазақстан Республикасының қолданыстағы заңнамасына сәйкес кадрлармен жұмысты ұйымдастырады;</w:t>
      </w:r>
    </w:p>
    <w:bookmarkEnd w:id="68"/>
    <w:bookmarkStart w:name="z78" w:id="69"/>
    <w:p>
      <w:pPr>
        <w:spacing w:after="0"/>
        <w:ind w:left="0"/>
        <w:jc w:val="both"/>
      </w:pPr>
      <w:r>
        <w:rPr>
          <w:rFonts w:ascii="Times New Roman"/>
          <w:b w:val="false"/>
          <w:i w:val="false"/>
          <w:color w:val="000000"/>
          <w:sz w:val="28"/>
        </w:rPr>
        <w:t>
      9) өз құзыреті шегінде қызметтік құжаттамаларға қол қояды;</w:t>
      </w:r>
    </w:p>
    <w:bookmarkEnd w:id="69"/>
    <w:bookmarkStart w:name="z79" w:id="70"/>
    <w:p>
      <w:pPr>
        <w:spacing w:after="0"/>
        <w:ind w:left="0"/>
        <w:jc w:val="both"/>
      </w:pPr>
      <w:r>
        <w:rPr>
          <w:rFonts w:ascii="Times New Roman"/>
          <w:b w:val="false"/>
          <w:i w:val="false"/>
          <w:color w:val="000000"/>
          <w:sz w:val="28"/>
        </w:rPr>
        <w:t>
      10) Октябрь кенті әкімінің аппараты мемлекеттік мекемесінің қызметкерлерін іссапарларға жібереді;</w:t>
      </w:r>
    </w:p>
    <w:bookmarkEnd w:id="70"/>
    <w:bookmarkStart w:name="z80" w:id="71"/>
    <w:p>
      <w:pPr>
        <w:spacing w:after="0"/>
        <w:ind w:left="0"/>
        <w:jc w:val="both"/>
      </w:pPr>
      <w:r>
        <w:rPr>
          <w:rFonts w:ascii="Times New Roman"/>
          <w:b w:val="false"/>
          <w:i w:val="false"/>
          <w:color w:val="000000"/>
          <w:sz w:val="28"/>
        </w:rPr>
        <w:t>
      11) жеке тұлғаларды және заңды тұлғалардың өкілдерін жеке қабылдауды жүзеге асырады;</w:t>
      </w:r>
    </w:p>
    <w:bookmarkEnd w:id="71"/>
    <w:bookmarkStart w:name="z81" w:id="72"/>
    <w:p>
      <w:pPr>
        <w:spacing w:after="0"/>
        <w:ind w:left="0"/>
        <w:jc w:val="both"/>
      </w:pPr>
      <w:r>
        <w:rPr>
          <w:rFonts w:ascii="Times New Roman"/>
          <w:b w:val="false"/>
          <w:i w:val="false"/>
          <w:color w:val="000000"/>
          <w:sz w:val="28"/>
        </w:rPr>
        <w:t>
      12) нормативтік құқықтық актілердің, бағдарламалар мен басқа да құжаттардың жобаларын әзірлеу үшін жұмыс топтарын құрады;</w:t>
      </w:r>
    </w:p>
    <w:bookmarkEnd w:id="72"/>
    <w:bookmarkStart w:name="z82" w:id="73"/>
    <w:p>
      <w:pPr>
        <w:spacing w:after="0"/>
        <w:ind w:left="0"/>
        <w:jc w:val="both"/>
      </w:pPr>
      <w:r>
        <w:rPr>
          <w:rFonts w:ascii="Times New Roman"/>
          <w:b w:val="false"/>
          <w:i w:val="false"/>
          <w:color w:val="000000"/>
          <w:sz w:val="28"/>
        </w:rPr>
        <w:t>
      13) "Октябрь кенті әкімінің аппараты" мемлекеттік мекемесінің ақшалай қаражатына иелік етеді, өз құзыреті шегінде қаржы құжаттарына қол қояды;</w:t>
      </w:r>
    </w:p>
    <w:bookmarkEnd w:id="73"/>
    <w:bookmarkStart w:name="z83" w:id="74"/>
    <w:p>
      <w:pPr>
        <w:spacing w:after="0"/>
        <w:ind w:left="0"/>
        <w:jc w:val="both"/>
      </w:pPr>
      <w:r>
        <w:rPr>
          <w:rFonts w:ascii="Times New Roman"/>
          <w:b w:val="false"/>
          <w:i w:val="false"/>
          <w:color w:val="000000"/>
          <w:sz w:val="28"/>
        </w:rPr>
        <w:t>
      14) өз құзыреті шегінде гендерлік саясатты іске асырады;</w:t>
      </w:r>
    </w:p>
    <w:bookmarkEnd w:id="74"/>
    <w:bookmarkStart w:name="z84" w:id="75"/>
    <w:p>
      <w:pPr>
        <w:spacing w:after="0"/>
        <w:ind w:left="0"/>
        <w:jc w:val="both"/>
      </w:pPr>
      <w:r>
        <w:rPr>
          <w:rFonts w:ascii="Times New Roman"/>
          <w:b w:val="false"/>
          <w:i w:val="false"/>
          <w:color w:val="000000"/>
          <w:sz w:val="28"/>
        </w:rPr>
        <w:t>
      15) өз құзыреті шегінде сыбайлас жемқорлыққа қарсы күрес жүргізеді;</w:t>
      </w:r>
    </w:p>
    <w:bookmarkEnd w:id="75"/>
    <w:bookmarkStart w:name="z85" w:id="76"/>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76"/>
    <w:bookmarkStart w:name="z86" w:id="77"/>
    <w:p>
      <w:pPr>
        <w:spacing w:after="0"/>
        <w:ind w:left="0"/>
        <w:jc w:val="both"/>
      </w:pPr>
      <w:r>
        <w:rPr>
          <w:rFonts w:ascii="Times New Roman"/>
          <w:b w:val="false"/>
          <w:i w:val="false"/>
          <w:color w:val="000000"/>
          <w:sz w:val="28"/>
        </w:rPr>
        <w:t>
      "Октябрь кенті әкімінің аппараты" мемлекеттік мекемесі әкімінің өкілеттіктерін орындауды ол болмаған кезеңде қолданыстағы заңнамаға сәйкес оны алмастыратын тұлға жүзеге асырады.</w:t>
      </w:r>
    </w:p>
    <w:bookmarkEnd w:id="77"/>
    <w:bookmarkStart w:name="z87" w:id="78"/>
    <w:p>
      <w:pPr>
        <w:spacing w:after="0"/>
        <w:ind w:left="0"/>
        <w:jc w:val="left"/>
      </w:pPr>
      <w:r>
        <w:rPr>
          <w:rFonts w:ascii="Times New Roman"/>
          <w:b/>
          <w:i w:val="false"/>
          <w:color w:val="000000"/>
        </w:rPr>
        <w:t xml:space="preserve"> 4-тарау. Мемлекеттік органның мүлкі</w:t>
      </w:r>
    </w:p>
    <w:bookmarkEnd w:id="78"/>
    <w:bookmarkStart w:name="z88" w:id="79"/>
    <w:p>
      <w:pPr>
        <w:spacing w:after="0"/>
        <w:ind w:left="0"/>
        <w:jc w:val="both"/>
      </w:pPr>
      <w:r>
        <w:rPr>
          <w:rFonts w:ascii="Times New Roman"/>
          <w:b w:val="false"/>
          <w:i w:val="false"/>
          <w:color w:val="000000"/>
          <w:sz w:val="28"/>
        </w:rPr>
        <w:t>
      20. "Октябрь кенті әкімінің аппараты" мемлекеттік мекемесінің заңнамада көзделген жағдайларда жедел басқару құқығында оқшауланған мүлкі болу мүмкін.</w:t>
      </w:r>
    </w:p>
    <w:bookmarkEnd w:id="79"/>
    <w:bookmarkStart w:name="z89" w:id="80"/>
    <w:p>
      <w:pPr>
        <w:spacing w:after="0"/>
        <w:ind w:left="0"/>
        <w:jc w:val="both"/>
      </w:pPr>
      <w:r>
        <w:rPr>
          <w:rFonts w:ascii="Times New Roman"/>
          <w:b w:val="false"/>
          <w:i w:val="false"/>
          <w:color w:val="000000"/>
          <w:sz w:val="28"/>
        </w:rPr>
        <w:t>
      "Октябрь кенті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0"/>
    <w:bookmarkStart w:name="z90" w:id="81"/>
    <w:p>
      <w:pPr>
        <w:spacing w:after="0"/>
        <w:ind w:left="0"/>
        <w:jc w:val="both"/>
      </w:pPr>
      <w:r>
        <w:rPr>
          <w:rFonts w:ascii="Times New Roman"/>
          <w:b w:val="false"/>
          <w:i w:val="false"/>
          <w:color w:val="000000"/>
          <w:sz w:val="28"/>
        </w:rPr>
        <w:t>
      21. "Октябрь кенті әкімінің аппараты" мемлекеттік мекемесіне бекітілген мүлік коммуналдық меншікке жатады.</w:t>
      </w:r>
    </w:p>
    <w:bookmarkEnd w:id="81"/>
    <w:bookmarkStart w:name="z91" w:id="82"/>
    <w:p>
      <w:pPr>
        <w:spacing w:after="0"/>
        <w:ind w:left="0"/>
        <w:jc w:val="both"/>
      </w:pPr>
      <w:r>
        <w:rPr>
          <w:rFonts w:ascii="Times New Roman"/>
          <w:b w:val="false"/>
          <w:i w:val="false"/>
          <w:color w:val="000000"/>
          <w:sz w:val="28"/>
        </w:rPr>
        <w:t>
      22. Егер заңнамада өзгеше көзделмесе, "Октябрь кенті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2"/>
    <w:bookmarkStart w:name="z92" w:id="8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83"/>
    <w:bookmarkStart w:name="z93" w:id="84"/>
    <w:p>
      <w:pPr>
        <w:spacing w:after="0"/>
        <w:ind w:left="0"/>
        <w:jc w:val="both"/>
      </w:pPr>
      <w:r>
        <w:rPr>
          <w:rFonts w:ascii="Times New Roman"/>
          <w:b w:val="false"/>
          <w:i w:val="false"/>
          <w:color w:val="000000"/>
          <w:sz w:val="28"/>
        </w:rPr>
        <w:t>
      23. "Октябрь кенті әкімінің аппараты" мемлекеттік мекемесін қайта ұйымдастыру және тарату Қазақстан Республикасының заңнамасына сәйкес жүзеге асырылады.</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