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f7d" w14:textId="2dcd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89 "Лисаков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17 тамыздағы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2022-2024 жылдарға арналған бюджеті туралы" 2021 жылғы 29 желтоқсандағы № 89 (Нормативтік құқықтық актілерді мемлекеттік тіркеу тізілімінде № 26312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6984381,6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3358868,0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3535512,6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7293230,1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39152,0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- 269696,5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6 984 381,6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7 293 230,1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1 936 726,9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981 774,3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874 106,3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992 363,5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1 521 579,7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