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5fa" w14:textId="df2e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желтоқсаңдағы № 105 "Лисаков қаласы Октябрь кентінің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19 тамыздағы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 2022-2024 жылдарға арналған бюджеттері туралы" 2021 жылғы 30 желтоқсаңдағы № 105 (Нормативтік құқықтық актілерді мемлекеттік тіркеу тізілімінде № 162768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160660,0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142914,0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162708,0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2048,0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