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e000" w14:textId="200e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89 "Лисаков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10 қазандағы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2022-2024 жылдарға арналған бюджеті туралы" 2021 жылғы 29 желтоқсандағы № 89 (Нормативтік құқықтық актілерді мемлекеттік тіркеу тізілімінде № 26312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7407473,6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3795368,0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51275,0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3522104,6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7716322,1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-39152,0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39152,0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-269696,5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269696,5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7 407 473,6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3 522 104,6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1 216 590,2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641 559,1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1 462 485,4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