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9078" w14:textId="7f99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желтоқсаңдағы № 64 "Алтынсарин ауданы ауылдарының және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17 ақпандағы № 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2022-2024 жылдарға арналған бюджеттері туралы" 2021 жылғы 30 желтоқсандағы № 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2022 жылғы 19 қаңтарда Қазақстан Республикасы нормативтік құқықтық актілерінің эталондық бақылау банкінде жарияланған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2022-2024 жылдарға арналған бюджеті тиісінше,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180870,0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11730,0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169140,0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186111,1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-5241,1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5241,1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2022-2024 жылдарға арналған бюджеті тиісінше, 4, 5 және 6 - қосымшаларға сәйкес, оның ішінде 2022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221186,0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4420,0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216766,0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227453,8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- 6267,8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6267,8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2022-2024 жылдарға арналған бюджеті тиісінше, 7, 8 және 9 - қосымшаларға сәйкес, оның ішінде 2022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42161,0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3261,0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38900,0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43059,3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- 898,3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898,3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2022-2024 жылдарға арналған бюджеті тиісінше 10, 11 және 12 - қосымшаларға сәйкес, оның ішінде 2022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19482,0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1319,0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18163,0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21267,7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-1785,7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1785,7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2022-2024 жылдарға арналған бюджеті тиісінше 13, 14 және 15 - қосымшаларға сәйкес, оның ішінде 2022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26213,0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3534,0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22679,0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27638,7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- 1425,7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1425,7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2022-2024 жылдарға арналған бюджеті тиісінше, 16, 17 және 18 - қосымшаларға сәйкес, оның ішінде 2022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26783,0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1205,0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25578,0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26937,8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- 154,8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154,8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2022-2024 жылдарға арналған бюджеті тиісінше 19, 20 және 21 - қосымшаларға сәйкес, оның ішінде 2022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24560,0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22420,0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25161,2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- 601,2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601,2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2022-2024 жылдарға арналған бюджеті тиісінше 22, 23 және 24 - қосымшаларға сәйкес, оның ішінде 2022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18482,0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845,0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17637,0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18745,7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-263,7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263,7 мың теңге.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2022-2024 жылдарға арналған бюджеті тиісінше 25, 26 және 27 - қосымшаларға сәйкес, оның ішінде 2022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22138,0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1073,0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21065,0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22512,3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- 374,3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374,3 мың теңге.".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2022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2022 жылғы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2022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2022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2022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2022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2022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19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2022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20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2022 жылғы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