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3f62" w14:textId="20b3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59 "Алтынсарин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30 мамырдағы № 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27 желтоқсандағы № 59 "Алтынсарин ауданының 2022-2024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2957864,2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908060,0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2047422,2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3029146,9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13500,0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- 91713,7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91713,7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  <w:bookmarkEnd w:id="2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