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b9a8" w14:textId="00bb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Большая Чураковка ауылдық округтің жергілікті қоғамдастықтың жекелеген жиындарын өткізу қағидаларын және ауылдық жергілікті қоғамдастық жиындарына қатысу үшін ауыл тұрғындары өкілдерінің сандық құрамын бекіту туралы" 2020 жылғы 27 тамыздағы № 319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111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Большая Чураковка ауылдық окрутің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 2020 жылғы 27 тамыздағы № 319 (Нормативтік құқықтық актілерді мемлекеттік тіркеудің тізілімінде № 9428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Большая Чураковка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Большая Чураковка ауылдық округінің жергілікті қоғамдастықтарының бөлек жиындарын өткізу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Большая Чураковка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Большая Чураковка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Большая Чураковка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Большая Чураковка ауылдық округінің ауылдар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Алтынсарин ауданы Большая Чураковка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Большая Чураковка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Большая Чураковка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Большая Чураковка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Большая Чураковка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Большая Чураковка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Большая Чураковка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Большая Чураковка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Приозерный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Көбек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Осиповка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Большая Чураковка ауылдық округінің Новониколаевка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