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e793" w14:textId="27be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Димитров ауылдық округінде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 2014 жылғы 30 маусымдағы № 214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112 шешімі</w:t>
      </w:r>
    </w:p>
    <w:p>
      <w:pPr>
        <w:spacing w:after="0"/>
        <w:ind w:left="0"/>
        <w:jc w:val="both"/>
      </w:pPr>
      <w:bookmarkStart w:name="z5" w:id="0"/>
      <w:r>
        <w:rPr>
          <w:rFonts w:ascii="Times New Roman"/>
          <w:b w:val="false"/>
          <w:i w:val="false"/>
          <w:color w:val="000000"/>
          <w:sz w:val="28"/>
        </w:rPr>
        <w:t>
      Алтынсарин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Мәслихаттың "Қостанай облысы Алтынсарин ауданы Димитров ауылдық округінде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 2014 жылғы 30 маусымдағы № 214 (Нормативтік құқықтық актілерді мемлекеттік тіркеудің тізілімінде № 4978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"Қостанай облысы Алтынсарин ауданы Димитров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Димитров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Димитров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6"/>
    <w:p>
      <w:pPr>
        <w:spacing w:after="0"/>
        <w:ind w:left="0"/>
        <w:jc w:val="left"/>
      </w:pPr>
      <w:r>
        <w:rPr>
          <w:rFonts w:ascii="Times New Roman"/>
          <w:b/>
          <w:i w:val="false"/>
          <w:color w:val="000000"/>
        </w:rPr>
        <w:t xml:space="preserve"> </w:t>
      </w:r>
      <w:r>
        <w:rPr>
          <w:rFonts w:ascii="Times New Roman"/>
          <w:b/>
          <w:i w:val="false"/>
          <w:color w:val="000000"/>
        </w:rPr>
        <w:t>Қостанай облысы Алтынсарин ауданы Димитров ауылдық округінің жергілікті қоғамдастығының бөлек жиындарын өткізудің қағидалары</w:t>
      </w:r>
    </w:p>
    <w:bookmarkEnd w:id="6"/>
    <w:bookmarkStart w:name="z19" w:id="7"/>
    <w:p>
      <w:pPr>
        <w:spacing w:after="0"/>
        <w:ind w:left="0"/>
        <w:jc w:val="left"/>
      </w:pPr>
      <w:r>
        <w:rPr>
          <w:rFonts w:ascii="Times New Roman"/>
          <w:b/>
          <w:i w:val="false"/>
          <w:color w:val="000000"/>
        </w:rPr>
        <w:t xml:space="preserve"> 1. Жалпы ережелер</w:t>
      </w:r>
    </w:p>
    <w:bookmarkEnd w:id="7"/>
    <w:bookmarkStart w:name="z20" w:id="8"/>
    <w:p>
      <w:pPr>
        <w:spacing w:after="0"/>
        <w:ind w:left="0"/>
        <w:jc w:val="both"/>
      </w:pPr>
      <w:r>
        <w:rPr>
          <w:rFonts w:ascii="Times New Roman"/>
          <w:b w:val="false"/>
          <w:i w:val="false"/>
          <w:color w:val="000000"/>
          <w:sz w:val="28"/>
        </w:rPr>
        <w:t xml:space="preserve">
      1. Осы Қостанай облысы Алтынсарин ауданы Димитров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Димитров ауылдық округінің ауылдар тұрғындарының жергілікті қоғамдастық бөлек жиындарын өткізудің тәртібін белгілейді.</w:t>
      </w:r>
    </w:p>
    <w:bookmarkEnd w:id="8"/>
    <w:bookmarkStart w:name="z2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2"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3"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4"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5"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6"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7" w:id="15"/>
    <w:p>
      <w:pPr>
        <w:spacing w:after="0"/>
        <w:ind w:left="0"/>
        <w:jc w:val="both"/>
      </w:pPr>
      <w:r>
        <w:rPr>
          <w:rFonts w:ascii="Times New Roman"/>
          <w:b w:val="false"/>
          <w:i w:val="false"/>
          <w:color w:val="000000"/>
          <w:sz w:val="28"/>
        </w:rPr>
        <w:t>
      5. Жергілікті қоғамдастықтың бөлек жиынын Алтынсарин ауданы Димитров ауылдық округінің әкімі шақырады және ұйымдастырады.</w:t>
      </w:r>
    </w:p>
    <w:bookmarkEnd w:id="15"/>
    <w:bookmarkStart w:name="z28"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Димитров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9"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Димитров ауылдық округінің әкімі ұйымдастырады.</w:t>
      </w:r>
    </w:p>
    <w:bookmarkEnd w:id="17"/>
    <w:bookmarkStart w:name="z30"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31"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2"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3" w:id="21"/>
    <w:p>
      <w:pPr>
        <w:spacing w:after="0"/>
        <w:ind w:left="0"/>
        <w:jc w:val="both"/>
      </w:pPr>
      <w:r>
        <w:rPr>
          <w:rFonts w:ascii="Times New Roman"/>
          <w:b w:val="false"/>
          <w:i w:val="false"/>
          <w:color w:val="000000"/>
          <w:sz w:val="28"/>
        </w:rPr>
        <w:t>
      9. Жергілікті қоғамдастықтың бөлек жиынын Алтынсарин ауданы Димитров ауылдық округінің әкімі немесе ол уәкілеттік берген тұлға ашады.</w:t>
      </w:r>
    </w:p>
    <w:bookmarkEnd w:id="21"/>
    <w:bookmarkStart w:name="z34" w:id="22"/>
    <w:p>
      <w:pPr>
        <w:spacing w:after="0"/>
        <w:ind w:left="0"/>
        <w:jc w:val="both"/>
      </w:pPr>
      <w:r>
        <w:rPr>
          <w:rFonts w:ascii="Times New Roman"/>
          <w:b w:val="false"/>
          <w:i w:val="false"/>
          <w:color w:val="000000"/>
          <w:sz w:val="28"/>
        </w:rPr>
        <w:t>
      Алтынсарин ауданы Димитров ауылдық округінің әкімі немесе ол уәкілеттік берген тұлға жергілікті қоғамдастық бөлек жиынының төрағасы болып табылады.</w:t>
      </w:r>
    </w:p>
    <w:bookmarkEnd w:id="22"/>
    <w:bookmarkStart w:name="z35"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6"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7"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8"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Димитров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8" w:id="27"/>
    <w:p>
      <w:pPr>
        <w:spacing w:after="0"/>
        <w:ind w:left="0"/>
        <w:jc w:val="left"/>
      </w:pPr>
      <w:r>
        <w:rPr>
          <w:rFonts w:ascii="Times New Roman"/>
          <w:b/>
          <w:i w:val="false"/>
          <w:color w:val="000000"/>
        </w:rPr>
        <w:t xml:space="preserve"> Қостанай облысы Алтынсарин ауданы Димитров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Димитров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Димитров ауылдық округінің Танабай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Димитров ауылдық округінің Воробьевка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