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6733" w14:textId="f756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59 "Алтынсарин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10 қазандағы № 121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2022-2024 жылдарға арналған аудандық бюджеті туралы" 2021 жылғы 27 желтоқсандағы № 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2022-2024 жылдарға арналған аудандық бюджеті тиісінше 1, 2 және 3 - қосымшаларға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2982228,4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923060,0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2046786,4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3065711,1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6931,0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39014,0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1300,0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- 91713,7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91713,7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