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c65d" w14:textId="ee6c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59 "Алтынсарин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2022 жылғы 25 қарашадағы № 131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2022-2024 жылдарға арналған аудандық бюджеті туралы" 2021 жылғы 27 желтоқсандағы № 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көрсетілген шешімнің 1-тармағы жаңа редакцияда жазылсын: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2022-2024 жылдарға арналған аудандық бюджеті тиісінше 1, 2 және 3 -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2970762,9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933105,0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8462,0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4600,0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2024595,9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3054834,4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34618,5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73632,5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39014,0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711,2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711,2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- 119401,2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119401,2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