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fe96" w14:textId="0e2f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Амангелді ауданы әкімдігінің 2022 жылғы 14 ақпандағы № 42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тұрғын үй-коммуналдық шаруашылығы, жолаушылар көлігі, автомобиль жолдары және тұрғын үй иснпекциясы бөлімі" коммуналдық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Амангелді ауданында коммуналдық көрсетілетін қызметтерді ұсыну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Амангелді ауданында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тармағының 16) тармақшасына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6"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7"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8"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9"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0"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1"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2"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3"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4"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5"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6"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7"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8"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9"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0"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1" w:id="32"/>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5"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6"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6"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7" w:id="48"/>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48"/>
    <w:bookmarkStart w:name="z58"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Амангелді ауданы Мәслихаты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Рудный қаласы әкімдігі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2"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3"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4"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5"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6"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7" w:id="118"/>
    <w:p>
      <w:pPr>
        <w:spacing w:after="0"/>
        <w:ind w:left="0"/>
        <w:jc w:val="left"/>
      </w:pPr>
      <w:r>
        <w:rPr>
          <w:rFonts w:ascii="Times New Roman"/>
          <w:b/>
          <w:i w:val="false"/>
          <w:color w:val="000000"/>
        </w:rPr>
        <w:t xml:space="preserve"> 6. Қорытынды ережелер</w:t>
      </w:r>
    </w:p>
    <w:bookmarkEnd w:id="118"/>
    <w:bookmarkStart w:name="z128" w:id="119"/>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9"/>
    <w:bookmarkStart w:name="z129" w:id="12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