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15c8" w14:textId="8081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91 "Амангелді ауданы ауылының, ауылдық округтерінің 2022 – 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29 қарашадағы № 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2022 - 2024 жылдарға арналған бюджеттері туралы" 2021 жылғы 30 желтоқсандағы № 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206 043,9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14 225,7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189 925,2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207 239,1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1 195,2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2022-2024 жылдарға арналған бюджеті тиісінше 4, 5 және 6- қосымшаларға сәйкес, оның ішінде 2022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24 095,0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22 466,0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24 375,9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- 280,9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280,9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2022-2024 жылдарға арналған бюджеті тиісінше 10, 11 және 12- қосымшаларға сәйкес, оның ішінде 2022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20 175,0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646,0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19 493,0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20 514,8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- 339,8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339,8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2022-2024 жылдарға арналған бюджеті тиісінше 13, 14 және 15- қосымшаларға сәйкес, оның ішінде 2022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23 895,0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327,3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23 567,7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23 954,6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- 59,6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59,6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2022-2024 жылдарға арналған бюджеті тиісінше 16, 17 және 18- қосымшаларға сәйкес, оның ішінде 2022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26 244,0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928,0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25 280,0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27 853,6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- 1 609,6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1 609,6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2022-2024 жылдарға арналған бюджеті тиісінше 19, 20 және 21- қосымшаларға сәйкес, оның ішінде 2022 жылға мынадай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21 059,0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445,0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20 614,0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21 059,2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2022-2024 жылдарға арналған бюджеті тиісінше 22, 23 және 24- қосымшаларға сәйкес, оның ішінде 2022 жылға мынадай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28 812,1 мың теңге, оның iшiнде: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2 106,0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221,0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26 485,1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28 836,8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- 0,0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- 24,7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24,7 мың теңге.";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Үрпек ауылдық округінің 2022-2024 жылдарға арналған бюджеті тиісінше 25, 26 және 27- қосымшаларға сәйкес, оның ішінде 2022 жылға мынадай көлемдерде бекітілсін: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135 114,8 мың теңге, оның iшiнде: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1 588,0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133 478,8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135 324,4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- 209,6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209,6 мың теңге.";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Үштоғай ауылдық округінің 2022-2024 жылдарға арналған бюджеті тиісінше 28, 29 және 30- қосымшаларға сәйкес, оның ішінде 2022 жылға мынадай көлемдерде бекітілсін: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22 044,8 мың теңге, оның iшiнде: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705,7 мың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21 339,1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22 189,9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- 144,1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144,1 мың теңге.";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2022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жұмысм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2022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2022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жұмысм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2022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жұмысм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2022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жұмысм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2022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2022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