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1a47" w14:textId="e951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Әулиекөл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90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Әулиекөл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Әулиекөл ауылының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Әулиекөл ауылының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Әулиекөл ауылының жергілікті қоғамдастық жиындарына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Әулиекөл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Әулиекөл ауылының жергілікті қоғамдастық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140 шешімімен бекітілген" деген сөздер "Мәслихаттың 2014 жылғы 19 наурыздағы № 140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140 шешіміне қосымша" деген сөздер "Мәслихаттың 2014 жылғы 19 наурыздағы № 140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Әулиекөл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Әулиекөл ауылы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Әулиекөл ауылының аумағы учаскелерге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Жергілікті қоғамдастықтың бөлек жиынын Әулиекөл ауылының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Әулиекөл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Көшелер шегінде бөлек жиынды өткізуді Әулиекөл ауылының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Әулиекөл ауылының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Әулиекөл ауылының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Әулиекөл ауылының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Асанбаев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Саржетім Қарабалуан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Еркімбаев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Космонавт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Мамедов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Шәмшиев, 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Западная,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Пятилетка, Бәйтерек, Есенин, Островский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Затобол, Строитель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Лесная,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Таран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Байқұлақ Батыр, Уәлиханов,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Пятилетка, Астана, Әуезов,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Жангелді, Рахимов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Жылгелдин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Жанибек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Родниковая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Озерная, Съянов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Абай, Новая, Прибрежная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Песчанная, Трудовая, Фаризов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Киров,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Досымханов, Салык Молдахметов, Терешкова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Мұкаш Тойқожаұлы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Энергетик, Тұргымбаев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