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79e2" w14:textId="2937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Сұлукөл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100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Сұлукөл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Сұлукөл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Сұлукөл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Сұлукөл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Сұлукөл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Сұлукөл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151 шешімімен бекітілген" деген сөздер "Мәслихаттың 2014 жылғы 19 наурыздағы № 151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151 шешіміне қосымша" деген сөздер "Мәслихаттың 2014 жылғы 19 наурыздағы № 151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Сұлукөл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Сұлукөл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Сұлукөл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Сұлукөл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Сұлукөл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Сұлукөл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Сұлукөл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Сұлукөл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Сұлукөл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Сұлукөл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Сұлукөл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ауылдық округінің елді мекендерінің, көшелерінің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