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77bb" w14:textId="fd77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Чернигов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102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Чернигов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4668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Чернигов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Чернигов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Чернигов ауылдық округінің жергілікті қоғамдастықтың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Чернигов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Чернигов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154 шешімімен бекітілген" деген сөздер "Мәслихаттың 2014 жылғы 19 наурыздағы № 154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154 шешіміне қосымша" деген сөздер "Мәслихаттың 2014 жылғы 19 наурыздағы № 154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Чернигов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Чернигов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Чернигов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Чернигов ауылдық округінің аумағы учаскелерге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Чернигов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Чернигов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Чернигов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Чернигов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Чернигов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Чернигов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Чернигов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Черкашин, Пролетарская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Баймағамбетов, Октябрь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Харковь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