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7750" w14:textId="7cd7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82 "Әулиекөл ауданының ауылдары, кенті,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16 наурыздағы № 110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ауданының ауылдарының, кентінің, ауылдық округтерінің 2022-2024 жылдарға арналған бюджеттері туралы" 2021 жылғы 29 желтоқсандағы № 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Әулиекөл ауылының 2022 - 2024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96 137,0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32 715,0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61 770,0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98 682,8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- 2 545,8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2 545,8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Көктал ауылының 2022-2024 жылдарға арналған бюджеті тиісінше 4, 5, және 6-қосымшаларға сәйкес, оның ішінде 2022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24 043,0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4 930,0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19 083,0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27 201,3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- 3 158,3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3 158,3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Первомай ауылының 2022-2024 жылдарға арналған бюджеті тиісінше 7, 8, және 9-қосымшаларға сәйкес, оның ішінде 2022 жылға мынадай көлемдерде бекітілсін: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21 853,0 мың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1 827,0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19 993,0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22 091,4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- 238,4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238,4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Тимофеев ауылының 2022-2024 жылдарға арналған бюджеті тиісінше 10, 11, және 12-қосымшаларға сәйкес, оның ішінде 2022 жылға мынадай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25 702,0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3 124,0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22 498,0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26 814,1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- 1 112,1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1 112,1 мың теңге.";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Құсмұрын кентінің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364 795,0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15 889,0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562,0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347 874,0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365 966,6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- 1 171,6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1 171,6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Аманқарағай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68 818,0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21 025,0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152,0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46 961,0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70 889,2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- 2 071,2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2 071,2 мың теңге.";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Диев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34 376,0 мың теңге, оның ішінде: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5 501,0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144,0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28 661,0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35 166,7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- 790,7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Қазанбасы ауылдық округінің 2022-2024 жылдарға арналған бюджеті тиісінше 22, 23, және 24-қосымшаларға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31 516,0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3 614,0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235,0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27 647,0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33 725,4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- 2 209,4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2 209,4 мың теңге.";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Москалев ауылдық округінің 2022-2024 жылдарға арналған бюджеті тиісінше 25, 26, және 27-қосымшаларға сәйкес, оның ішінде 2022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25 452,0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1 771,0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23 601,0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25 995,9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- 543,9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543,9 мың теңге.";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Новонежин ауылдық округінің 2022-2024 жылдарға арналған бюджеті тиісінше 28, 29, және 30-қосымшаларға сәйкес, оның ішінде 2022 жылға мынадай көлемдерде бекітілсін: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37 252,0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8 667,0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28 274,0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40 736,6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- 3 484,6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3 484,6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Новоселов ауылдық округінің 2022-2024 жылдарға арналған бюджеті тиісінше 31, 32, және 33-қосымшаларға сәйкес, оның ішінде 2022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27 640,0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2 435,0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25 074,0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27 847,8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- 207,8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207,8 мың теңге.";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Сұлукөл ауылдық округінің 2022-2024 жылдарға арналған бюджеті тиісінше 34, 35, және 36-қосымшаларға сәйкес, оның ішінде 2022 жылға мынадай көлемдерде бекітілсін: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25 967,0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1 682,0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24 064,0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26 066,9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- 99,9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99,9 мың теңге.";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Чернигов ауылдық округінің 2022-2024 жылдарға арналған бюджеті тиісінше 37, 38, және 39-қосымшаларға сәйкес, оның ішінде 2022 жылға мынадай көлемдерде бекітілсін: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26 755,0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3 112,0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23 443,0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27 218,9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- 463,9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463,9 мың теңге.";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2022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2022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2022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2022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2022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2022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2022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2022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2022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2022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2022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7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2022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2022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