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458d" w14:textId="dd64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30 қарашадағы № 160 шешімі</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6 857 705,9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5 101 530,9 мың теңге;</w:t>
      </w:r>
    </w:p>
    <w:bookmarkEnd w:id="8"/>
    <w:bookmarkStart w:name="z13" w:id="9"/>
    <w:p>
      <w:pPr>
        <w:spacing w:after="0"/>
        <w:ind w:left="0"/>
        <w:jc w:val="both"/>
      </w:pPr>
      <w:r>
        <w:rPr>
          <w:rFonts w:ascii="Times New Roman"/>
          <w:b w:val="false"/>
          <w:i w:val="false"/>
          <w:color w:val="000000"/>
          <w:sz w:val="28"/>
        </w:rPr>
        <w:t>
      2) шығындар – 6 983 843,4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55 554,0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132 919,0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48 138,8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- 229 830,3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229 830,3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Әулиекөл ауданының жергілікті атқарушы органының 2022 жылға арналған резерві 10 509,5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Әулиекөл ауданының 2022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