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8d07" w14:textId="0008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Аманқарағай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29 желтоқсандағы № 177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Аманқарағай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206 627,4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35 954,0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753,0 мың теңге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169 858,4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216 052,6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- 9 425,2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9 425,2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Аманқарағай ауылдық округінің бюджетінде аудандық бюджеттен берілетін субвенциялар көлемі 43 945,0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Аманқарағай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