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34a9" w14:textId="1bb3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Новонежин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2022 жылғы 29 желтоқсандағы № 180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Новонежин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185 241,6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12 877,0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665,0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171 658,6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189 684,8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- 4 443,2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4 443,2 мың теңге.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Новонежин ауылдық округінің бюджетінде аудандық бюджеттен берілетін субвенциялар көлемі 34 808,0 мың теңге сомасында көзделгені ескерілсін.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Новонежин ауылдық округінің 2023 жылға арналған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Новонежин ауылдық округінің 2024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Новонежин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