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9a2f" w14:textId="23d9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Новоселов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Новоселов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38 218,4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42 060,5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- 249,1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249,1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Новоселов ауылдық округінің бюджетінде аудандық бюджеттен берілетін субвенциялар көлемі 30 695,0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