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35b2" w14:textId="6a93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мүгедектігі бар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Қостанай облысы Әулиекөл ауданы әкімдігінің 2022 жылғы 11 қарашадағы № 194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адамдарға арналған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орындарды есептемегенде, жұмыс орындары санының екіден төрт пайызға дейінгі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2023 жылға арналған мүгедектігі бар адамдарды жұмысқа орналастыру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End w:id="3"/>
    <w:bookmarkStart w:name="z8" w:id="4"/>
    <w:p>
      <w:pPr>
        <w:spacing w:after="0"/>
        <w:ind w:left="0"/>
        <w:jc w:val="both"/>
      </w:pPr>
      <w:r>
        <w:rPr>
          <w:rFonts w:ascii="Times New Roman"/>
          <w:b w:val="false"/>
          <w:i w:val="false"/>
          <w:color w:val="000000"/>
          <w:sz w:val="28"/>
        </w:rPr>
        <w:t>
      2) осы қаулыны Әулиекөл ауданы әкімдігінің интернет-ресурсында ресми жарияланғаннан кейін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қараша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мүгедектігі бар адамдарды жұмысқа орналастыру үшін жұмыс орындарына квота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"ИНСПЭК"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