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ac3b" w14:textId="740a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Красноармейск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61 шешімі. Жойылды - Қостанай облысы Денисов ауданы мәслихатының 2023 жылғы 8 қарашадағы № 66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біріліп отырған Қостанай облысы Денисов ауданы Красноармейск ауылдық округінің бөлек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 Красноармейск ауылдық округінің жергілікті қоғамдастықтың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 Красноармейск ауылдық округінің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 Красноармейск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Красноармейск ауылдық округінің ауылдары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Красноармейск ауылдық округі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Красноармейск ауылдық округтің аумағы учаскелерге (ауылдар)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Красноармейск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Красноармейск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Ауылдар шегінде бөлек жергілікті қоғамдастықтың бөлек жиынын өткізуді Красноармейск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Красноармейск ауылдық округінің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Красноармейск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Красноармейск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Красноармейск ауылдық округінің ауыл,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Красноармейск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 Красноармейск ауылдық округінің бөлек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Фрунзенское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Красноармейское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Кочержиновка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