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1cd71" w14:textId="571c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Денисов аудандық мәслихатының 2021 жылғы 28 желтоқсандағы № 87 "Денисов ауданы ауылдарының және ауылдық округтерінің 2022-2024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Денисов ауданы мәслихатының 2022 жылғы 27 маусымдағы № 68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облысы Денисов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Денисов аудандық мәслихатының "Денисов ауданы ауылдарының және ауылдық округтерінің 2022-2024 жылдарға арналған бюджеттері туралы" 2021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Архангельск ауылдық округінің 2022-2024 жылдарға арналған бюджеті тиісінше 1, 2 және 3-қосымшаларға сәйкес, оның ішінде 2022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25 528,3 мың теңге, оның iшiнде: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3 261,0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22 267,3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25 878,3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-350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350,0 мың теңге.";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Аршалы ауылдық округінің 2022-2024 жылдарға арналған бюджеті тиісінше 4, 5 және 6-қосымшаларға сәйкес, оның ішінде 2022 жылға мынадай көлемдерде бекітілсін: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33 995,3 мың теңге, оның iшiнде: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3 278,0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30 717,3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34 220,4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-225,1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225,1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Әйет ауылдық округінің 2022-2024 жылдарға арналған бюджеті тиісінше 7, 8 және 9-қосымшаларға сәйкес, оның ішінде 2022 жылға мынадай көлемдерде бекітілсін: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133 597,9 мың теңге, оның iшiнде: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5 762,0 мың теңге;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127 835,9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134 037,9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- 440,0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440,0 мың теңге.";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Глебовка ауылының 2022-2024 жылдарға арналған бюджеті тиісінше 10, 11 және 12-қосымшаларға сәйкес, оның ішінде 2022 жылға мынадай көлемдерде бекітілсін: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24 254,9 мың теңге, оның iшiнде: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1 104,0 мың теңге;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23 150,9 мың теңге;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24 483,9 мың теңге;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-229,0 мың теңге;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229,0 мың теңге.";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Денисов ауылдық округінің 2022-2024 жылдарға арналған бюджеті тиісінше 13, 14 және 15-қосымшаларға сәйкес, оның ішінде 2022 жылға мынадай көлемдерде бекітілсін: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298 704,7 мың теңге, оның iшiнде: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24 794,0 мың теңге;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273 910,7 мың теңге;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302 366,7 мың теңге;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-3662,0 мың теңге;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3662,0 мың теңге.";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Красноармейск ауылдық округінің 2022-2024 жылдарға арналған бюджеті тиісінше 16, 17 және 18-қосымшаларға сәйкес, оның ішінде 2022 жылға мынадай көлемдерде бекітілсін: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32 766,6 мың теңге, оның iшiнде: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6 108,0 мың теңге;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26 658,6 мың теңге;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33 386,6 мың теңге;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-620,0 мың теңге;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620,0 мың теңге.";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2022 жылға арналған Красноармейск ауылдық округінің бюджетінде аудандық бюджеттен ағымдағы нысаналы трансферттер түсімі көзделгені ескерілсін, оның ішінде: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көшелерді жарықтандыруға;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спорттық мүкәммал сатып алуға;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зерттеуге.";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Қырым ауылдық округінің 2022-2024 жылдарға арналған бюджеті тиісінше 19, 20 және 21-қосымшаларға сәйкес, оның ішінде 2022 жылға мынадай көлемдерде бекітілсін: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21 342,3 мың теңге, оның iшiнде: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2 270,0 мың теңге;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19 072,3 мың теңге;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21 472,3 мың теңге;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-130,0 мың теңге;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130,0 мың теңге.";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Перелески ауылының 2022-2024 жылдарға арналған бюджеті тиісінше 22, 23 және 24-қосымшаларға сәйкес, оның ішінде 2022 жылға мынадай көлемдерде бекітілсін: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22 119,3 мың теңге, оның iшiнде: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3 512,0 мың теңге;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18 607,3 мың теңге;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22 654,3 мың теңге;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-535,0 мың теңге;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535,0 мың теңге.";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27-тармағы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Покров ауылдық округінің 2022-2024 жылдарға арналған бюджеті тиісінше 25, 26 және 27-қосымшаларға сәйкес, оның ішінде 2022 жылға мынадай көлемдерде бекітілсін: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22 148,5 мың теңге, оның iшiнде: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1 686,0 мың теңге;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20 462,5 мың теңге;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22 486,5 мың теңге;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-338,0 мың теңге;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338,0 мың теңге.";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30-тармағы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Приречен ауылдық округінің 2022-2024 жылдарға арналған бюджеті тиісінше 28, 29 және 30-қосымшаларға сәйкес, оның ішінде 2022 жылға мынадай көлемдерде бекітілсін: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41 433,3 мың теңге, оның iшiнде: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4 199,0 мың теңге;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37 234,3 мың теңге;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41 707,3 мың теңге;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-274,0 мың теңге;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274,0 мың теңге.";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"36. Тельман ауылдық округінің 2022-2024 жылдарға арналған бюджеті тиісінше 34, 35 және 36-қосымшаларға сәйкес, оның ішінде 2022 жылға мынадай көлемдерде бекітілсін: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66 254,4 мың теңге, оның iшiнде: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4 058,0 мың теңге;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62 196,4 мың теңге;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67 033,4 мың теңге;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iшiнде: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0,0 мың теңге;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-779,0 мың теңге;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779,0 мың теңге.";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2022 жылға арналған Тельман ауылдық округінің бюджетінде аудандық бюджеттен ағымдағы нысаналы трансферттер түсімі көзделгені ескерілсін.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заңнаманың өзгеруіне байланысты төмен тұрған бюджеттердің шығындарын өтеуге;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 абаттандыруға;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жолдарды ағымдағы жөндеуге;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 тарту құрылыстарының суын зертханалық зерттеуге.";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1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Денисов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9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Архангельск ауылдық округінің бюджеті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25528,3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203" w:id="1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Аршалы ауылдық округінің бюджеті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33995,3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30436,3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12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Әйет ауылдық округінің бюджеті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133597,9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221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Глебовка ауылының бюджеті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bookmarkStart w:name="z230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ауылдық округінің бюджеті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298704,7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273910,7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302366,7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49068,4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67611,8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116765,1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-3662,0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bookmarkStart w:name="z239" w:id="1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Красноармейск ауылдық округінің бюджеті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 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bookmarkStart w:name="z248" w:id="1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Денисов ауданының Қырым ауылының бюджеті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bookmarkStart w:name="z257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Перелески ауылының бюджеті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22066,2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bookmarkStart w:name="z266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Покров ауылдық округінің бюджеті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-338,0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275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Приречен ауылдық округінің бюджеті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37234,3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маусымдағы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bookmarkStart w:name="z284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Тельман ауылдық округінің бюджеті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62196,4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67033,4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