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7c34" w14:textId="f8a7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2022–2023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2022 жылғы 10 тамыздағы № 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"Жайылымдар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Денисов ауданы бойынша 2022-2023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бойынша 2022-2023 жылдарға арналған жайылымдарды басқару және оларды пайдалану жөніндегі жоспар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Денисов ауданының аумағында жайылымдардың орналасу схемасы (картасы) (Денисов ауданы бойынша 2022-2023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(Денисов ауданы бойынша 2022-2023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 (Денисов ауданы бойынша 2022-2023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(Денисов ауданы бойынша 2022-2023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(Денисов ауданы бойынша 2022-2023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(Денисов ауданы бойынша 2022-2023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график (Денисов ауданы бойынша 2022-2023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Денисов ауданының аумағында жайылымдардың орналасу схемасы (картасы)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жайылымдарының орналасу схемасына (картасына) беріліп отырған жер учаскелерінің жер пайдаланушылар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 (аталымы)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 Булат Курмангалиевич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 Марат Айдашович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 Даулетхан Дюсенбаевич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 Калкаман Дюсенбаевич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Абылай Сейткалиевич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Арипов Нурлыбай Сулейменович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Батырова Марина Николаевна, Батыров Султан Бейалиевич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Бездольный Вадим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Бекмашева Мадина Нурлановна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Бикбусинова Любовь Ярославовна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Валерий Сарапионович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Светлана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Буханов Салимжан Кинжибекович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Бучко Мария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Бязиева Светлана Валерьевна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Ваншейдт Геннадий Феликсович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Варченков Федор Егорович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Вебер Юрий Эмануилович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Гулаков Владислав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Гулиев Максим Яхыяевич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Димбаев Еркен Байговатович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Доспаков Асылхан Сарыбаевич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 Мендыгалий Асылбекович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 Толеген Сабитович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Жакенов Алмас Абинович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Жакенов Бахытжан Жапарович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Жакенов Булатбек Кабылкаевич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Темиркан Бозбетбаевич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Жалгасов Марат Зинулинович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Жансултанов Урал Ромазанович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Аскар Наурзбаевич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 Юрий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Закалюжная Гульмира Казбаевна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Закалюжный Сергей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Захарчук Владимир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Илющенко Нина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 Асылбек Жоламанович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Каирхан Жоламанович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Казбаев Аман Жумабаевич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Казбаев Талгат Бактигалеевич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 Мурат Нурмуханович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Каспаев Бауржан Сакенович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Каспаев Кайрат Юсупович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Катериничев Валерий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 Сергей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Кенжегулов Алимжан Ахмеджанович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Керимова Надежда Висарьяновна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Коломенский Владимир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Сауле Куланбаевна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Корель Фрида Давыдовна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Вениамин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Кукенов Ермек Жумабаевич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Кухарук Валерий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Курманбай Нагашибаевич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Тулен Нагашибаевич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Мазур Андрей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 Галлам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Макаева Гульзихан Лаиковна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Олег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Михайлюк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Балхия Алайдаровна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 Ринад Расильевич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Валерий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Вячеслав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 Людмила Николаевна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Нуриев Саетзан Валеевич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Булат Сагимбаевич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Нуртлесов Бакытжан Каламбаевич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Каламкас Жукушовна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Плеханов Максим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Путько Наталья Григорьевна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 Серикбай Нагашбаевич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Сатвалдинов Нуржан Куандыкович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Сатвалдинов Нурлан Куандыкович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Светин Виктор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Танривердиев Гумбат Магамед оглы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Танрывердиев Гахраман Магамед-оглы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Танрывердиев Расул Гумбат-оглы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Танрывердиев Танрыверди Новруз-Оглы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Тасбергенова Алла Фазыльяновна, Тасбергенова Зарина Рашидовна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 Сабит Калымович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Терре СемҰн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Ткачук Андрей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Темиржан Сейтжанович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Токсеитов Казбек Каирханович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Тунгаев Луман Зайндыевич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Турганов Амангельды Сагандыкович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Уксукбаев Данияр Урустенович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Умурзаков Ракит Абулхадырович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Сауле Коантаевна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 Владимир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Филиппенко Валентин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Фихтинау Анатолий Оскарович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Халитов Ганнибал Галимжанович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Харсиев Магомед Магометович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Шартакбаев Болат Нагашпаевич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Шенкель Юрий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Шерер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Шуллер Владимир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Шуллер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Яковлева Валентина Моисеевна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"Гришенское"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"Олимп"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"Алакульское"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"Амира"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"Баталинское"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 - 2018"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"Вега-спектр"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"Влад-Агро"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- Талап 2010"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"Имановка"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 ДАЛА – 98"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- фирма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"КОМАРОВА"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"Крымское"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"ЛАРИ"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"Мак-С"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"Ольшанское"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"Покровка"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"Приаятское-2001"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"Просторы"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 – 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"Сарыагаш"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"Терек-М"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"Олжа-Тобольское"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"Фрунзенское"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ауданында маусымдық жайылымдардың алаңы 207 857 гектарды құрайды. Оның ішінде ауыл шаруашылығы мақсатындағы жер 128 420 гектар, елді мекендер жері 58 869 гектар, босалқы жер 18 435 гектар, басқалар 2 133 гектар.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ауыл шаруашылық жануарына су тұтынудың орташа тәуліктік нормасы Қазақстан Республикасы Премьер-Министрінің орынбасары – Қазақстан Республикасының Ауыл шаруашылығы министрінің 2016 жылғы 30 желтоқсандағы № 545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Су тұтынудың және су бұрудың үлестік нормаларын әзірлеу жөніндегі </w:t>
      </w:r>
      <w:r>
        <w:rPr>
          <w:rFonts w:ascii="Times New Roman"/>
          <w:b w:val="false"/>
          <w:i w:val="false"/>
          <w:color w:val="000000"/>
          <w:sz w:val="28"/>
        </w:rPr>
        <w:t>әдістемеге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14827 болып тіркелген) анықталады.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немесе суландыру каналдары жоқ.</w:t>
      </w:r>
    </w:p>
    <w:bookmarkEnd w:id="22"/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0739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7531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5626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7658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8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5880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8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график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ауылдық округтердің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қашалар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демалыс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