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ea41" w14:textId="818e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Свердлов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2022 жылғы 10 тамыздағы № 73 шешімі. Жойылды - Қостанай облысы Денисов ауданы мәслихатының 2023 жылғы 8 қарашадағы № 71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Денисов ауданы мәслихатының 08.11.2023 </w:t>
      </w:r>
      <w:r>
        <w:rPr>
          <w:rFonts w:ascii="Times New Roman"/>
          <w:b w:val="false"/>
          <w:i w:val="false"/>
          <w:color w:val="ff0000"/>
          <w:sz w:val="28"/>
        </w:rPr>
        <w:t>№ 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39-3 бабының</w:t>
      </w:r>
      <w:r>
        <w:rPr>
          <w:rFonts w:ascii="Times New Roman"/>
          <w:b w:val="false"/>
          <w:i w:val="false"/>
          <w:color w:val="000000"/>
          <w:sz w:val="28"/>
        </w:rPr>
        <w:t xml:space="preserve"> 6-тармағына және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Денисов аудандық мәслихаты ШЕШТІ:</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Денисов ауданы Свердлов ауылдық округінің бөлек жергілікті қоғамдастық жиындарын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Денисов ауданы Свердлов ауылдық округінің жергілікті қоғамдастықтың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Қостанай облысы Денисов ауданы Свердлов ауылдық округінің жергілікті қоғамдастықтың бөлек жиындарын өткізу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Денисов ауданы Свердлов ауылдық округінің жергілікті қоғамдастықтың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Свердлов ауылдық округінің ауылдары тұрғындарының жергілікті қоғамдастығының бөлек жиындарын өткізу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 Свердлов ауылдық округі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ауылдық округінің тұрғындары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Свердлов ауылдық округтің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Свердлов ауылдық округінің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Свердлов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Свердлов ауылдық округінің ауылдары,көшелері шегінде бөлек жергілікті қоғамдастық жиынын өткізуді Свердлов ауылдық округінің әкімі ұйымдастырады.</w:t>
      </w:r>
    </w:p>
    <w:bookmarkEnd w:id="15"/>
    <w:bookmarkStart w:name="z25" w:id="16"/>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8. Жергілікті қоғамдастықтың бөлек жиынының ашылуы Свердлов ауылдық округінің алдында тиісті ауылда, көшеде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Свердлов ауылдық округінің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Свердлов ауылдық округінің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ауылдық округінің ауыл, көше тұрғындары үшін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2"/>
    <w:bookmarkStart w:name="z32"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3"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Свердлов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9" w:id="25"/>
    <w:p>
      <w:pPr>
        <w:spacing w:after="0"/>
        <w:ind w:left="0"/>
        <w:jc w:val="left"/>
      </w:pPr>
      <w:r>
        <w:rPr>
          <w:rFonts w:ascii="Times New Roman"/>
          <w:b/>
          <w:i w:val="false"/>
          <w:color w:val="000000"/>
        </w:rPr>
        <w:t xml:space="preserve"> Қостанай облысы Денисов ауданы Свердлов ауылдық округінің жергілікті қоғамдастық жиындарына қатысу үшін ауылдармен көшелер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Свердлов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Свердлов ауылдық округінің Свердловка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Свердлов ауылдық округінің Подгорное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Свердлов ауылдық округінің Приречное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