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b03" w14:textId="4b0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2023 - 2025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29 желтоқсандағы № 115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42 053,2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Архангельск ауылдық округінің бюджетінде аудандық бюджеттен ауылдық округ бюджетіне берілетін субвенциялар көлемі 15 967,0 мың теңге сомасында көзделгені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Архангельск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bookmarkEnd w:id="18"/>
    <w:bookmarkStart w:name="z3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Архангельск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Аршалы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56 515,0 мың теңге, оның iшiнде: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50 175,0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56 805,1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Аршалы ауылдық округінің бюджетінде аудандық бюджеттен ауылдық округ бюджетіне берілетін субвенциялар көлемі 30 803,0 мың теңге сомасында көзделгені ескерілсін.</w:t>
      </w:r>
    </w:p>
    <w:bookmarkEnd w:id="34"/>
    <w:bookmarkStart w:name="z3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Аршалы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Әйет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53 412,5 мың теңге, оның iшiнде: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7 713,0 мың теңге;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95,0 мың теңге;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45 604,5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53 677,0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- 264,5 мың теңге;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Әйет ауылдық округінің бюджетінде аудандық бюджеттен ауылдық округ бюджетіне берілетін субвенциялар көлемі 20 892,0 мың теңге сомасында көзделгені ескерілсін.</w:t>
      </w:r>
    </w:p>
    <w:bookmarkEnd w:id="50"/>
    <w:bookmarkStart w:name="z3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Әйет ауылдық округінің бюджетінде, аудан бюджетіне 1,8 мың теңге сомасында ағымдағы нысаналы трансферттерді қайтару қарастырылғаны ескерілсін.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Әйет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Глебовка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51 145,0 мың теңге, оның iшiнде: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2 507,0 мың теңге;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59,0 мың теңге;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48 579,0 мың теңге;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51 249,0 мың теңге;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- 104,0 мың теңге;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Глебовка ауылының бюджетінде аудандық бюджеттен ауыл бюджетіне берілетін субвенциялар көлемі 26 511,0 мың теңге сомасында көзделгені ескерілсін.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Глебовка ауылының бюджетінде ауылды абаттандыруға аудандық бюджеттен ағымдағы нысаналы трансферттер түсімі көзделгені ескерілсін.</w:t>
      </w:r>
    </w:p>
    <w:bookmarkEnd w:id="68"/>
    <w:bookmarkStart w:name="z3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Глебовка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Денисов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561 005,5 мың теңге, оның iшiнде: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48 044,0 мың теңге;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345,0 мың теңге;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- 508 267,8 мың теңге;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563 825,5 мың теңге;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- 7 158,7 мың теңге;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Денисов ауылдық округінің бюджетінде аудандық бюджеттен ауылдық округ бюджетіне берілетін субвенциялар көлемі 60 731,0 мың теңге сомасында көзделгені ескерілсін.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компьютерлік техника сатып алуға.</w:t>
      </w:r>
    </w:p>
    <w:bookmarkEnd w:id="87"/>
    <w:bookmarkStart w:name="z3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Денисов ауылдық округінің бюджетінде, аудан бюджетіне 3,0 мың теңге сомасында ағымдағы нысаналы трансферттерді қайтару қарастырылғаны ескерілсін.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Денисов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Денисов ауданы Денисовка ауылындағы Чапаев көшесін Строительная көшесінің шекарасында - Амангелді көшесін Горький көшесі - Калинин көшесінің шекарасында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Денисов ауданы Денисовка ауылындағы Дорожная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Денисов ауданы Некрасовка ауылындағы Юбилейная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Денисов ауданы Денисовка ауылындағы Октябрьская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Красноармейск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344 952,0 мың теңге, оның iшiнде: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8 412,0 мың теңге;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336 417,0 мың теңге;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345 854,0 мың теңге;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-902,0 мың теңге;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Красноармейск ауылдық бюджетте аудандық бюджеттен ауылдық округ бюджетіне берілетін субвенциялар көлемі 20 237,0 мың теңге сомасында көзделгені ескерілсін.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құралын сатып алуға;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хоккей кортының құрылысына;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Красноармейск ауылдық округінің бюджетінде "Денисов ауданының Фрунзе ауылындағы Октябрьская көшесін орташа жөндеу" және "Денисов ауданының Фрунзе ауылындағы Комсомольская көшесін орташа жөндеу" жобалары бойынша "Ауыл-ел бесігі" жобасы шеңберінде ауылдық елді мекендерде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ескерілсін.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 Красноармейск ауылдық округінің бюджетінде, аудан бюджетіне 0,3 мың теңге сомасында ағымдағы нысаналы трансферттерді қайтару қарастырылғаны ескерілсін.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Красноармейск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Қырым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147 980,3 мың теңге, оның iшiнде: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3 850,0 мың теңге;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144 086,3 мың теңге;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148 168,7 мың теңге;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- 188,4 мың теңге;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188,4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 жылға арналған Қырым ауылының бюджетінде аудандық бюджеттен ауыл бюджетіне берілетін субвенциялар көлемі 19 529,0 мың теңге сомасында көзделгені ескерілсін.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Қырым ауылының бюджетінде "Денисов ауданының Қырым ауылындағы Комсомольская көшесін орташа жөндеу" және "Денисов ауданының Қырым ауылындағы Целинная көшесін орташа жөндеу" жобалары бойынша "Ауыл-ел бесігі" жобасы шеңберінде ауылдық елді мекендерде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</w:t>
      </w:r>
    </w:p>
    <w:bookmarkEnd w:id="127"/>
    <w:bookmarkStart w:name="z4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Қырым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Қырым ауылының бюджетінде облыстық бюджеттен ағымдағы нысаналы трансферттер түсімі көзделгені ескерілсін,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Перелески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55 453,0 мың теңге, оның iшiнде:</w:t>
      </w:r>
    </w:p>
    <w:bookmarkEnd w:id="131"/>
    <w:bookmarkStart w:name="z1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5 364,0 мың теңге;</w:t>
      </w:r>
    </w:p>
    <w:bookmarkEnd w:id="132"/>
    <w:bookmarkStart w:name="z1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3"/>
    <w:bookmarkStart w:name="z1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49 962,0 мың теңге;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55 767,2 мың теңге;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Перелески ауылының бюджетінде аудандық бюджеттен ауыл бюджетіне берілетін субвенциялар көлемі 19 534,0 мың теңге сомасында көзделгені ескерілсін.</w:t>
      </w:r>
    </w:p>
    <w:bookmarkEnd w:id="144"/>
    <w:bookmarkStart w:name="z4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Перелески ауылының бюджетінде облыстық бюджеттен ағымдағы нысаналы трансферттер түсімі көзделгені ескерілсін, оның ішінде: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Покров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27 174,0 мың теңге, оның iшiнде:</w:t>
      </w:r>
    </w:p>
    <w:bookmarkEnd w:id="148"/>
    <w:bookmarkStart w:name="z1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2 822,0 мың теңге;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2 900,0 мың теңге;</w:t>
      </w:r>
    </w:p>
    <w:bookmarkEnd w:id="151"/>
    <w:bookmarkStart w:name="z1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21 452,0 мың теңге;</w:t>
      </w:r>
    </w:p>
    <w:bookmarkEnd w:id="152"/>
    <w:bookmarkStart w:name="z1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27 259,4 мың теңге;</w:t>
      </w:r>
    </w:p>
    <w:bookmarkEnd w:id="153"/>
    <w:bookmarkStart w:name="z1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57"/>
    <w:bookmarkStart w:name="z1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8"/>
    <w:bookmarkStart w:name="z1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-85,4 мың теңге;</w:t>
      </w:r>
    </w:p>
    <w:bookmarkEnd w:id="159"/>
    <w:bookmarkStart w:name="z1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Покров ауылдық округінің бюджетінде аудандық бюджеттен ауылдық округ бюджетіне берілетін субвенциялар көлемі 19 900,0 мың теңге сомасында көзделгені ескерілсін.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Алып тасталды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 Покров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25-1-тармақпен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Приречен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54 307,4 мың теңге, оның iшiнде:</w:t>
      </w:r>
    </w:p>
    <w:bookmarkEnd w:id="164"/>
    <w:bookmarkStart w:name="z1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10 995,4 мың теңге;</w:t>
      </w:r>
    </w:p>
    <w:bookmarkEnd w:id="165"/>
    <w:bookmarkStart w:name="z1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6"/>
    <w:bookmarkStart w:name="z1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320,0 мың теңге;</w:t>
      </w:r>
    </w:p>
    <w:bookmarkEnd w:id="167"/>
    <w:bookmarkStart w:name="z1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42 992,0 мың теңге;</w:t>
      </w:r>
    </w:p>
    <w:bookmarkEnd w:id="168"/>
    <w:bookmarkStart w:name="z1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54 570,9 мың теңге;</w:t>
      </w:r>
    </w:p>
    <w:bookmarkEnd w:id="169"/>
    <w:bookmarkStart w:name="z1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0"/>
    <w:bookmarkStart w:name="z1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3"/>
    <w:bookmarkStart w:name="z1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4"/>
    <w:bookmarkStart w:name="z1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- 263,5 мың теңге;</w:t>
      </w:r>
    </w:p>
    <w:bookmarkEnd w:id="175"/>
    <w:bookmarkStart w:name="z1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 жылға арналған Приречен ауылдық округінің бюджетінде аудандық бюджеттен ауылдық округ бюджетіне берілетін субвенциялар көлемі 22 220,0 мың теңге сомасында көзделгені ескерілсін.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Приреченка ауылдық округінің 2023 жылға арналған бюджетінде аудандық бюджеттен, оның ішінде спорт алаңын орнатуға ағымдағы нысаналы трансферттер түсімі көзделгені ескерілсін.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Свердлов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41 084,3 мың теңге, оның iшiнде:</w:t>
      </w:r>
    </w:p>
    <w:bookmarkEnd w:id="180"/>
    <w:bookmarkStart w:name="z1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4 647,5 мың теңге;</w:t>
      </w:r>
    </w:p>
    <w:bookmarkEnd w:id="181"/>
    <w:bookmarkStart w:name="z1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2"/>
    <w:bookmarkStart w:name="z1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43,0 мың теңге;</w:t>
      </w:r>
    </w:p>
    <w:bookmarkEnd w:id="183"/>
    <w:bookmarkStart w:name="z1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36 393,8 мың теңге;</w:t>
      </w:r>
    </w:p>
    <w:bookmarkEnd w:id="184"/>
    <w:bookmarkStart w:name="z1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41 230,6 мың теңге;</w:t>
      </w:r>
    </w:p>
    <w:bookmarkEnd w:id="185"/>
    <w:bookmarkStart w:name="z1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6"/>
    <w:bookmarkStart w:name="z1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7"/>
    <w:bookmarkStart w:name="z1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8"/>
    <w:bookmarkStart w:name="z1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89"/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90"/>
    <w:bookmarkStart w:name="z1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- 173,0 мың теңге;</w:t>
      </w:r>
    </w:p>
    <w:bookmarkEnd w:id="191"/>
    <w:bookmarkStart w:name="z1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Свердлов ауылдық округінің бюджетінде аудандық бюджеттен ауылдық округ бюджетіне берілетін субвенциялар көлемі 18 079,0 мың теңге сомасында көзделгені ескерілсін.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2023 жылға арналған Свердлов ауылдық округінің бюджетінде аудандық бюджеттен ағымдағы нысаналы трансферттер түсімі көзделгені ескерілсін: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құралын сатып алуға;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Тельман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66 727,2 мың теңге, оның iшiнде:</w:t>
      </w:r>
    </w:p>
    <w:bookmarkEnd w:id="198"/>
    <w:bookmarkStart w:name="z17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6 823,0 мың теңге;</w:t>
      </w:r>
    </w:p>
    <w:bookmarkEnd w:id="199"/>
    <w:bookmarkStart w:name="z17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0"/>
    <w:bookmarkStart w:name="z17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312,0 мың теңге;</w:t>
      </w:r>
    </w:p>
    <w:bookmarkEnd w:id="201"/>
    <w:bookmarkStart w:name="z17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59 592,2 мың теңге;</w:t>
      </w:r>
    </w:p>
    <w:bookmarkEnd w:id="202"/>
    <w:bookmarkStart w:name="z17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67 483,9 мың теңге;</w:t>
      </w:r>
    </w:p>
    <w:bookmarkEnd w:id="203"/>
    <w:bookmarkStart w:name="z17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4"/>
    <w:bookmarkStart w:name="z1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5"/>
    <w:bookmarkStart w:name="z1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6"/>
    <w:bookmarkStart w:name="z1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07"/>
    <w:bookmarkStart w:name="z1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8"/>
    <w:bookmarkStart w:name="z1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- 756,7 мың теңге;</w:t>
      </w:r>
    </w:p>
    <w:bookmarkEnd w:id="209"/>
    <w:bookmarkStart w:name="z1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2023 жылға арналған Тельман ауылдық округінің бюджетінде аудандық бюджеттен ауылдық округ бюджетіне берілетін субвенциялар көлемі 25 448,0 мың теңге сомасында көзделгені ескерілсін.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2023 жылға арналған Тельман ауылдық округінің бюджетінде аудандық бюджеттен, оның ішінде компьютерлік техниканы сатып алуға ағымдағы нысаналы трансферттер түсімі көзделгені ескерілсін.</w:t>
      </w:r>
    </w:p>
    <w:bookmarkEnd w:id="212"/>
    <w:bookmarkStart w:name="z4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 Тельман ауылдық округінің бюджетінде, аудан бюджетіне 0,7 мың теңге сомасында ағымдағы нысаналы трансферттерді қайтару қарастырылғаны ескерілсін.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34-1-тармақпен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2023 жылғы 1 қаңтардан бастап қолданысқа енгізіледі.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7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8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8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9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ауылының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1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1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3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4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