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8598" w14:textId="0b48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69 "Жангелдин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5 мамырдағы № 100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2022-2024 жылдарға арналған аудандық бюджеті туралы" 2021 жылғы 24 желтоқсандағы № 69, (Нормативтік құқықтық актілерді мемлекеттік тіркеу тізілімінде № 26033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5 918 661,0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667 516,0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4 629,0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–11 500,0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5 235 016,0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5 983 935,9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12 681,0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5 697,0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- 77 955,9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77 955,9 мың теңге.";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2022 жылға арналған аудандық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