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e30e" w14:textId="46d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69 "Жангелдин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17 маусымдағы № 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2022-2024 жылдарға арналған аудандық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26033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7 451 807,8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667 516,0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4 629,0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6 768 162,8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7 517 082,7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12 681,0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- 77 955,9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77 955,9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2022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