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3ba33" w14:textId="063ba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Жангелдин ауданы ауылдарының, ауылдық округтерінің 2023-2025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2022 жылғы 30 желтоқсандағы № 136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жергiлiктi мемлекеттік басқару және өзiн-өзi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2-7-тармағына сәйкес Жангелдин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Ақкөл ауылының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27 711,2 мың теңге, оның iшiнде: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1133,0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26 578,2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27 713,6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Жангелдин ауданы мәслихатының 27.10.2023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Ақкөл ауылының бюджетінде аудандық бюджеттен берілетін субвенциялар көлемі 25 483,2 мың теңге сомасында көзделгені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Аралбай ауылының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23 988,7 мың теңге, оның iшiнде: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468,0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23 520,7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23 998,6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Қостанай облысы Жангелдин ауданы мәслихатының 27.10.2023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Аралбай ауылының бюджетінде аудандық бюджеттен берілетін субвенциялар көлемі 23 520,7 мың теңге сомасында көзделгені ескерілсін.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Ахмет Байтұрсынұлы ауылының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31 407,9 мың теңге, оның iшiнде: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1125,0 мың теңге;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30 282,9 мың теңге;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31 703,1 мың теңге;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295,2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Қостанай облысы Жангелдин ауданы мәслихатының 27.10.2023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2023 жылға арналған Ахмет Байтұрсынұлы ауылының бюджетінде аудандық бюджеттен берілетін субвенциялар көлемі 30 062,9 мың теңге сомасында көзделгені ескерілсін.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Сужарған ауылының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27 793,6 мың теңге, оның iшiнде: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678,0 мың теңге;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27 115,6 мың теңге;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27 846,3 мың теңге;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Қостанай облысы Жангелдин ауданы мәслихатының 27.10.2023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2023 жылға арналған Сужарған ауылының бюджетінде аудандық бюджеттен берілетін субвенциялар көлемі 25 871,2 мың теңге сомасында көзделгені ескерілсін.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Торғай ауылының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367 659,1 мың теңге, оның iшiнде: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9790,0 мың теңге;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238,0 мың теңге;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357 631,1 мың теңге;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369 389,0 мың теңге;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- 1 729,9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1 729,9 мыңтеңге.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Қостанай облысы Жангелдин ауданы мәслихатының 27.10.2023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2023 жылға арналған Торғай ауылының бюджетінде аудандық бюджеттен берілетін субвенциялар көлемі 80 216,9 мың теңге сомасында көзделгені ескерілсін.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Шеген ауылының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39 057,0 мың теңге, оның iшiнде: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842,0 мың теңге;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93,0 мың теңге;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38 122,0 мың теңге;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39 147,2 мың теңге;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69"/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90,2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Қостанай облысы Жангелдин ауданы мәслихатының 27.10.2023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2023 жылға арналған Шеген ауылының бюджетінде аудандық бюджеттен берілетін субвенциялар көлемі 29 042,5 мың теңге сомасында көзделгені ескерілсін.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Ақшығанақ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44 962,5 мың теңге, оның iшiнде:</w:t>
      </w:r>
    </w:p>
    <w:bookmarkEnd w:id="73"/>
    <w:bookmarkStart w:name="z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1460,0 мың теңге;</w:t>
      </w:r>
    </w:p>
    <w:bookmarkEnd w:id="74"/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32,0 мың теңге;</w:t>
      </w:r>
    </w:p>
    <w:bookmarkEnd w:id="75"/>
    <w:bookmarkStart w:name="z9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76"/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43 470,5 мың теңге;</w:t>
      </w:r>
    </w:p>
    <w:bookmarkEnd w:id="77"/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45 014,2 мың теңге;</w:t>
      </w:r>
    </w:p>
    <w:bookmarkEnd w:id="78"/>
    <w:bookmarkStart w:name="z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79"/>
    <w:bookmarkStart w:name="z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0"/>
    <w:bookmarkStart w:name="z10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81"/>
    <w:bookmarkStart w:name="z10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Қостанай облысы Жангелдин ауданы мәслихатының 27.10.2023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2023 жылға арналған Ақшығанақ ауылдық округінің бюджетінде аудандық бюджеттен берілетін субвенциялар көлемі 28 797,6 мың теңге сомасында көзделгені ескерілсін.</w:t>
      </w:r>
    </w:p>
    <w:bookmarkEnd w:id="83"/>
    <w:bookmarkStart w:name="z10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Албарбөгет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84"/>
    <w:bookmarkStart w:name="z10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39 584,1 мың теңге, оның iшiнде:</w:t>
      </w:r>
    </w:p>
    <w:bookmarkEnd w:id="85"/>
    <w:bookmarkStart w:name="z10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2445,0 мың теңге;</w:t>
      </w:r>
    </w:p>
    <w:bookmarkEnd w:id="86"/>
    <w:bookmarkStart w:name="z10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87"/>
    <w:bookmarkStart w:name="z10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88"/>
    <w:bookmarkStart w:name="z11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37 139,1 мың теңге;</w:t>
      </w:r>
    </w:p>
    <w:bookmarkEnd w:id="89"/>
    <w:bookmarkStart w:name="z11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39 742,6 мың теңге;</w:t>
      </w:r>
    </w:p>
    <w:bookmarkEnd w:id="90"/>
    <w:bookmarkStart w:name="z11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91"/>
    <w:bookmarkStart w:name="z11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2"/>
    <w:bookmarkStart w:name="z11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93"/>
    <w:bookmarkStart w:name="z11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158,5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Қостанай облысы Жангелдин ауданы мәслихатының 27.10.2023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2023 жылға арналған Албарбөгет ауылдық округінің бюджетінде аудандық бюджеттен берілетін субвенциялар көлемі 23 227,7 мың теңге сомасында көзделгені ескерілсін.</w:t>
      </w:r>
    </w:p>
    <w:bookmarkEnd w:id="95"/>
    <w:bookmarkStart w:name="z11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Жаркөл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96"/>
    <w:bookmarkStart w:name="z11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218 184,9 мың теңге, оның iшiнде:</w:t>
      </w:r>
    </w:p>
    <w:bookmarkEnd w:id="97"/>
    <w:bookmarkStart w:name="z12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1845,0 мың теңге;</w:t>
      </w:r>
    </w:p>
    <w:bookmarkEnd w:id="98"/>
    <w:bookmarkStart w:name="z12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99"/>
    <w:bookmarkStart w:name="z12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00"/>
    <w:bookmarkStart w:name="z12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216 339,9 мың теңге;</w:t>
      </w:r>
    </w:p>
    <w:bookmarkEnd w:id="101"/>
    <w:bookmarkStart w:name="z12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218 349,0 мың теңге;</w:t>
      </w:r>
    </w:p>
    <w:bookmarkEnd w:id="102"/>
    <w:bookmarkStart w:name="z12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03"/>
    <w:bookmarkStart w:name="z12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4"/>
    <w:bookmarkStart w:name="z12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5"/>
    <w:bookmarkStart w:name="z12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164,1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Қостанай облысы Жангелдин ауданы мәслихатының 27.10.2023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2023 жылға арналған Жаркөл ауылдық округінің бюджетінде аудандық бюджеттен берілетін субвенциялар көлемі 32 188,9 мың теңге сомасында көзделгені ескерілсін.</w:t>
      </w:r>
    </w:p>
    <w:bookmarkEnd w:id="107"/>
    <w:bookmarkStart w:name="z13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Қалам-Қарасу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08"/>
    <w:bookmarkStart w:name="z13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35 335,6 мың теңге, оның iшiнде:</w:t>
      </w:r>
    </w:p>
    <w:bookmarkEnd w:id="109"/>
    <w:bookmarkStart w:name="z13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736,0 мың теңге;</w:t>
      </w:r>
    </w:p>
    <w:bookmarkEnd w:id="110"/>
    <w:bookmarkStart w:name="z13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11"/>
    <w:bookmarkStart w:name="z13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12"/>
    <w:bookmarkStart w:name="z13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34 599,6 мың теңге;</w:t>
      </w:r>
    </w:p>
    <w:bookmarkEnd w:id="113"/>
    <w:bookmarkStart w:name="z13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35 582,7 мың теңге;</w:t>
      </w:r>
    </w:p>
    <w:bookmarkEnd w:id="114"/>
    <w:bookmarkStart w:name="z14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15"/>
    <w:bookmarkStart w:name="z14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6"/>
    <w:bookmarkStart w:name="z14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7"/>
    <w:bookmarkStart w:name="z14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247,1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Қостанай облысы Жангелдин ауданы мәслихатының 27.10.2023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2023 жылға арналған Қалам-Қарасу ауылдық округінің бюджетінде аудандық бюджеттен берілетін субвенциялар көлемі 26 447,4 мың теңге сомасында көзделгені ескерілсін.</w:t>
      </w:r>
    </w:p>
    <w:bookmarkEnd w:id="119"/>
    <w:bookmarkStart w:name="z14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Қызбел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20"/>
    <w:bookmarkStart w:name="z14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136 326,2 мың теңге, оның iшiнде:</w:t>
      </w:r>
    </w:p>
    <w:bookmarkEnd w:id="121"/>
    <w:bookmarkStart w:name="z14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1 547,0 мың теңге;</w:t>
      </w:r>
    </w:p>
    <w:bookmarkEnd w:id="122"/>
    <w:bookmarkStart w:name="z15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210,0 мың теңге;</w:t>
      </w:r>
    </w:p>
    <w:bookmarkEnd w:id="123"/>
    <w:bookmarkStart w:name="z15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124"/>
    <w:bookmarkStart w:name="z15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134 569,2 мың теңге;</w:t>
      </w:r>
    </w:p>
    <w:bookmarkEnd w:id="125"/>
    <w:bookmarkStart w:name="z15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136 376,5 мың теңге;</w:t>
      </w:r>
    </w:p>
    <w:bookmarkEnd w:id="126"/>
    <w:bookmarkStart w:name="z15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27"/>
    <w:bookmarkStart w:name="z15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28"/>
    <w:bookmarkStart w:name="z15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9"/>
    <w:bookmarkStart w:name="z15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Қостанай облысы Жангелдин ауданы мәслихатының 27.10.2023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2023 жылға арналған Қызбел ауылдық округінің бюджетінде аудандық бюджеттен берілетін субвенциялар көлемі 36 285,7 мың теңге сомасында көзделгені ескерілсін.</w:t>
      </w:r>
    </w:p>
    <w:bookmarkEnd w:id="131"/>
    <w:bookmarkStart w:name="z15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Шилі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32"/>
    <w:bookmarkStart w:name="z16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30 394,5 мың теңге, оның iшiнде:</w:t>
      </w:r>
    </w:p>
    <w:bookmarkEnd w:id="133"/>
    <w:bookmarkStart w:name="z16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1331,0 мың теңге;</w:t>
      </w:r>
    </w:p>
    <w:bookmarkEnd w:id="134"/>
    <w:bookmarkStart w:name="z16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45,0 мың теңге;</w:t>
      </w:r>
    </w:p>
    <w:bookmarkEnd w:id="135"/>
    <w:bookmarkStart w:name="z16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36"/>
    <w:bookmarkStart w:name="z16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29 018,5 мың теңге;</w:t>
      </w:r>
    </w:p>
    <w:bookmarkEnd w:id="137"/>
    <w:bookmarkStart w:name="z16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30 394,6 мың теңге;</w:t>
      </w:r>
    </w:p>
    <w:bookmarkEnd w:id="138"/>
    <w:bookmarkStart w:name="z16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39"/>
    <w:bookmarkStart w:name="z16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40"/>
    <w:bookmarkStart w:name="z17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41"/>
    <w:bookmarkStart w:name="z17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23-тармақ жаңа редакцияда - Қостанай облысы Жангелдин ауданы мәслихатының 27.10.2023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2023 жылға арналған Шилі ауылдық округінің бюджетінде аудандық бюджеттен берілетін субвенциялар көлемі 26 982,7 мың теңге сомасында көзделгені ескерілсін.</w:t>
      </w:r>
    </w:p>
    <w:bookmarkEnd w:id="143"/>
    <w:bookmarkStart w:name="z17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Ауылдардың, ауылдық округтердің бюджеттерінен аудандық бюджетке бюджеттік алып қоюлар көлемі көзделмеген.</w:t>
      </w:r>
    </w:p>
    <w:bookmarkEnd w:id="144"/>
    <w:bookmarkStart w:name="z17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Осы шешім 2023 жылғы 1 қаңтардан бастап қолданысқа енгізіледі.</w:t>
      </w:r>
    </w:p>
    <w:bookmarkEnd w:id="1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Жангелдин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81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Ақкөл ауылының 2023 жылға арналған бюджеті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Жангелдин ауданы мәслихатының 27.10.2023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87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Ақкөл ауылының 2024 жылға арналған бюджеті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93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Ақкөл ауылының 2025 жылға арналған бюджеті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99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Аралбай ауылының 2023 жылға арналған бюджеті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Қостанай облысы Жангелдин ауданы мәслихатының 27.10.2023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05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Аралбай ауылының 2024 жылға арналған бюджеті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11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Аралбай ауылының 2025 жылға арналған бюджеті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17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Ахмет Байтұрсынұлы ауылының 2023 жылға арналған бюджеті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Қостанай облысы Жангелдин ауданы мәслихатының 27.10.2023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223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Ахмет Байтұрсынұлы ауылының 2024 жылға арналған бюджеті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229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Ахмет Байтұрсынұлы ауылының 2025 жылға арналған бюджеті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35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Сужарған ауылының 2023 жылға арналған бюджеті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Қостанай облысы Жангелдин ауданы мәслихатының 27.10.2023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241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Сужарған ауылының 2024 жылға арналған бюджеті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247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Сужарған ауылының 2025 жылға арналған бюджеті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53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Торғай ауылының 2023 жылға арналған бюджеті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Қостанай облысы Жангелдин ауданы мәслихатының 27.10.2023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367659,1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357631,1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357631,1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357631,1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163667,1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163667,1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163667,1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163667,1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259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Торғай ауылының 2024 жылға арналған бюджеті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124834,6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124834,6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124834,6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265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Торғай ауылының 2025 жылға арналған бюджеті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143769,1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132804,3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132804,3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132804,3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143769,1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71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Шеген ауылының 2023 жылға арналған бюджеті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Қостанай облысы Жангелдин ауданы мәслихатының 27.10.2023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277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Шеген ауылының 2024 жылға арналған бюджеті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283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Шеген ауылының 2025 жылға арналған бюджеті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89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Ақшығанақ ауылдық округінің 2023 жылға арналған бюджеті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Қостанай облысы Жангелдин ауданы мәслихатының 27.10.2023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295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Ақшығанақ ауылдық округінің 2024 жылға арналған бюджеті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301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Ақшығанақ ауылдық округінің 2025 жылға арналған бюджеті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307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Албарбөгет ауылдық округінің 2023 жылға арналған бюджеті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Қостанай облысы Жангелдин ауданы мәслихатының 27.10.2023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313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Албарбөгет ауылдық округінің 2024 жылға арналған бюджеті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127387,6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127387,6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bookmarkStart w:name="z319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Албарбөгет ауылдық округінің 2025 жылға арналған бюджеті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325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Жаркөл ауылдық округінің 2023 жылға арналған бюджеті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Қостанай облысы Жангелдин ауданы мәслихатының 27.10.2023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218184,9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216339,9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216339,9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216339,9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176327,8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176327,8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176327,8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176327,8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bookmarkStart w:name="z331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Жаркөл ауылдық округінің 2024 жылға арналған бюджеті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bookmarkStart w:name="z337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Жаркөл ауылдық округінің 2025 жылға арналған бюджеті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343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Қалам-Қарасу ауылдық округінің 2023 жылға арналған бюджеті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Қостанай облысы Жангелдин ауданы мәслихатының 27.10.2023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bookmarkStart w:name="z349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Қалам-Қарасу ауылдық округінің 2024 жылға арналған бюджеті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bookmarkStart w:name="z355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Қалам-Қарасу ауылдық округінің 2025 жылға арналған бюджеті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361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Қызбел ауылдық округінің 2023 жылға арналған бюджеті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Қостанай облысы Жангелдин ауданы мәслихатының 27.10.2023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bookmarkStart w:name="z367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Қызбел ауылдық округінің 2024 жылға арналған бюджеті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bookmarkStart w:name="z373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Қызбел ауылдық округінің 2025 жылға арналған бюджеті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379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Шилі ауылының 2023 жылға арналған бюджеті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Қостанай облысы Жангелдин ауданы мәслихатының 27.10.2023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35-қосымша</w:t>
            </w:r>
          </w:p>
        </w:tc>
      </w:tr>
    </w:tbl>
    <w:bookmarkStart w:name="z385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Шилі ауылының 2024 жылға арналған бюджеті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</w:tbl>
    <w:bookmarkStart w:name="z391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Шилі ауылының 2025 жылға арналған бюджеті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