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03d1c" w14:textId="2f03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Қостанай облысы Жангелдин ауданы әкімдігінің 2022 жылғы 21 қарашадағы № 183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Жангелдин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2023 жылға арналған пробация қызметінің есебінде тұрған адамдарды жұмысқа орналастыру үшін жұмыс орындарына квота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"Жангелдин ауданының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Жангелдин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Жангелдин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2023 жылға арналған пробация қызметінің есебінде тұрған адамдарды жұмысқа орналастыру үшін жұмыс орындарына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пайыздық көрсетілімде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ауданының тұрғын үй–коммуналдық шаруашылық, жолаушылар көлігі, автомобиль жолдары және тұрғын үй инспекциясы бөлімінің "Коммуналдық шаруашылық кәсіпорны"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