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5cf6" w14:textId="aad5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116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23 сәуірдегі № 223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Большевик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Большевик ауылдық округінің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Большевик ауылдық округінің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Большевик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Большевик ауылдық округінің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223 шешімімен бекітілген", "Мәслихаттың 2014 жылғы 23 сәуірдегі № 223 шешіміне қосымша" сөздері "Мәслихаттың 2014 жылғы 23 сәуірдегі № 223 шешіміне 1-қосымша" және "Мәслихаттың 2014 жылғы 23 сәуірдегі № 223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Большевик ауылдық округінің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Большевик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Большевик ауылдық округінің ауылдар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Большевик ауылдық округінің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Большевик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көше шегінде бөлек жергілікті қоғамдастық жиынын өткізуді Большевик ауылдық округінің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Большевик ауылдық округінің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Большевик ауылдық округінің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Большевик ауылдық округінің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Большевик ауылдық округінің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