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11db" w14:textId="cf01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221 "Қостанай облысы Жітіқара ауданы Жітіқара қаласының бөлек жергілікті қоғамдастық жиындарын өткізу қағидаларын және жергілікті қоғамдастық жиынына қатысу үшін көшелер, көппәтерлі тұрғын үйлер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117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Жітіқара қаласының бөлек жергілікті қоғамдастық жиындарын өткізу қағидаларын және жергілікті қоғамдастық жиынына қатысу үшін көшелер, көппәтерлі тұрғын үйлер тұрғындары өкілдерінің сандық құрамын бекіту туралы" 2014 жылғы 23 сәуірдегі № 221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4801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Жітіқара қаласы жергілікті қоғамдастықтың бөлек жиындарын өткізудің қағидаларын және қатысу үшін қала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Жітіқара қаласы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Жітіқара қаласы жергілікті қоғамдастық жиынына қатысу үшін қала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Жітіқара қаласы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Жітіқара қаласы жергілікті қоғамдастық жиынына қатысу үшін қала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"Мәслихаттың 2014 жылғы 23 сәуірдегі № 221 шешімімен бекітілген", "Мәслихаттың 2014 жылғы 23 сәуірдегі № 221 шешіміне қосымша" сөздері "Мәслихаттың 2014 жылғы 23 сәуірдегі № 221 шешіміне 1-қосымша" және "Мәслихаттың 2014 жылғы 23 сәуірдегі № 221 шешіміне 2-қосымша" сөздерімен ауыстырылсын;</w:t>
      </w:r>
    </w:p>
    <w:bookmarkEnd w:id="8"/>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Қостанай облысы Жітіқара ауданы Жітіқара қаласы жергілікті қоғамдастықтың бөлек жиындарын өткізудің қағидалары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Осы Қостанай облысы Жітіқара ауданы Жітіқара қаласы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Жітіқара қаласы тұрғындарының жергілікті қоғамдастықтың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шағын аудан, көше тұрғындарының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(шағын аудандар,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Жітіқара қаласының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Жітіқара қаласының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Шағын аудан, көше шегінде бөлек жергілікті қоғамдастық жиынын өткізуді Жітіқара қаласының әкімі ұйымдастырады.</w:t>
      </w:r>
    </w:p>
    <w:bookmarkEnd w:id="21"/>
    <w:bookmarkStart w:name="z37"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8"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шағын ауданның, көшенің қатысып отырған, оған қатысуға құқығы бар тұрғындарын тіркеу жүргізіледі.</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40" w:id="25"/>
    <w:p>
      <w:pPr>
        <w:spacing w:after="0"/>
        <w:ind w:left="0"/>
        <w:jc w:val="both"/>
      </w:pPr>
      <w:r>
        <w:rPr>
          <w:rFonts w:ascii="Times New Roman"/>
          <w:b w:val="false"/>
          <w:i w:val="false"/>
          <w:color w:val="000000"/>
          <w:sz w:val="28"/>
        </w:rPr>
        <w:t>
      9. Жергілікті қоғамдастықтың бөлек жиынын Жітіқара қаласының әкімі немесе ол уәкілеттік берген тұлға ашады.</w:t>
      </w:r>
    </w:p>
    <w:bookmarkEnd w:id="25"/>
    <w:bookmarkStart w:name="z41" w:id="26"/>
    <w:p>
      <w:pPr>
        <w:spacing w:after="0"/>
        <w:ind w:left="0"/>
        <w:jc w:val="both"/>
      </w:pPr>
      <w:r>
        <w:rPr>
          <w:rFonts w:ascii="Times New Roman"/>
          <w:b w:val="false"/>
          <w:i w:val="false"/>
          <w:color w:val="000000"/>
          <w:sz w:val="28"/>
        </w:rPr>
        <w:t>
      Жітіқара қаласының әкімі немесе ол уәкілеттік берген тұлға бөлек жергілікті қоғамдастық жиынының төрағасы болып табылады.</w:t>
      </w:r>
    </w:p>
    <w:bookmarkEnd w:id="26"/>
    <w:bookmarkStart w:name="z42"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3"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8"/>
    <w:bookmarkStart w:name="z44"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5"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Жітіқара қаласының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1"/>
    <w:p>
      <w:pPr>
        <w:spacing w:after="0"/>
        <w:ind w:left="0"/>
        <w:jc w:val="left"/>
      </w:pPr>
      <w:r>
        <w:rPr>
          <w:rFonts w:ascii="Times New Roman"/>
          <w:b/>
          <w:i w:val="false"/>
          <w:color w:val="000000"/>
        </w:rPr>
        <w:t xml:space="preserve"> Қостанай облысы Жітіқара ауданы Жітіқара қаласы жергілікті қоғамдастық жиынына қатысу үшін қала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шағын ауданы,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Егора Хачина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Бейимбета Майлина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Досқали Асымбаев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Зинатулла Зулхаиров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Интернационал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Чернаткин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Красногвардейская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ВЛКСМ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летие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Рабочекрестьянская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 Байтурсинова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