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a06d" w14:textId="9afa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23 сәуірдегі № 230 "Қостанай облысы Жітіқара ауданы Степной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2022 жылғы 25 қаңтардағы № 123 шешімі. Күші жойылды - Қостанай облысы Жітіқара ауданы мәслихатының 2023 жылғы 30 қарашадағы № 84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30.11.2023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Жітіқара ауданы Степной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2014 жылғы 23 сәуірдегі № 230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4799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Жітіқара ауданы Степной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Осы шешімнің 1-қосымшасына сәйкес Қостанай облысы Жітіқара ауданы Степной ауылының жергілікті қоғамдастықтың бөлек жиындарын өткізудің қағидалары бекітілсін.</w:t>
      </w:r>
    </w:p>
    <w:bookmarkEnd w:id="3"/>
    <w:bookmarkStart w:name="z10" w:id="4"/>
    <w:p>
      <w:pPr>
        <w:spacing w:after="0"/>
        <w:ind w:left="0"/>
        <w:jc w:val="both"/>
      </w:pPr>
      <w:r>
        <w:rPr>
          <w:rFonts w:ascii="Times New Roman"/>
          <w:b w:val="false"/>
          <w:i w:val="false"/>
          <w:color w:val="000000"/>
          <w:sz w:val="28"/>
        </w:rPr>
        <w:t>
      2. Осы шешімнің 2-қосымшасына сәйкес Қостанай облысы Жітіқара ауданы Степной ауылы жергілікті қоғамдастық жиынына қатысу үшін ауыл тұрғындары өкілдерінің сандық құрамы бекітілсін.";</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Степной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xml:space="preserve">
      көрсетілген шешіммен бекітілген Қостанай облысы Жітіқара ауданы Степной ауылының жергілікті қоғамдастық жиынына қатысу үшін ауыл тұрғындары өкілдерінің </w:t>
      </w:r>
      <w:r>
        <w:rPr>
          <w:rFonts w:ascii="Times New Roman"/>
          <w:b w:val="false"/>
          <w:i w:val="false"/>
          <w:color w:val="000000"/>
          <w:sz w:val="28"/>
        </w:rPr>
        <w:t>сандық құрамы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"Мәслихаттың 2014 жылғы 23 сәуірдегі № 230 шешімімен бекітілген", "Мәслихаттың 2014 жылғы 23 сәуірдегі № 230 шешіміне қосымша" сөздері "Мәслихаттың 2014 жылғы 23 сәуірдегі № 230 шешіміне 1-қосымша" және "Мәслихаттың 2014 жылғы 23 сәуірдегі № 230 шешіміне 2-қосымша" сөздерімен ауыстырылсын;</w:t>
      </w:r>
    </w:p>
    <w:bookmarkEnd w:id="8"/>
    <w:bookmarkStart w:name="z15" w:id="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0"/>
    <w:p>
      <w:pPr>
        <w:spacing w:after="0"/>
        <w:ind w:left="0"/>
        <w:jc w:val="left"/>
      </w:pPr>
      <w:r>
        <w:rPr>
          <w:rFonts w:ascii="Times New Roman"/>
          <w:b/>
          <w:i w:val="false"/>
          <w:color w:val="000000"/>
        </w:rPr>
        <w:t xml:space="preserve"> Қостанай облысы Жітіқара ауданы Степной ауылының жергілікті қоғамдастықтың бөлек жиындарын өткізудің қағидалары</w:t>
      </w:r>
    </w:p>
    <w:bookmarkEnd w:id="10"/>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xml:space="preserve">
      1. Осы Қостанай облысы Жітіқара ауданы Степной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Степной ауылы тұрғындарының жергілікті қоғамдастықтың бөлек жиындарын өткізудің тәртібін белгілейді.</w:t>
      </w:r>
    </w:p>
    <w:bookmarkEnd w:id="12"/>
    <w:bookmarkStart w:name="z28"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9"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30" w:id="15"/>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15"/>
    <w:bookmarkStart w:name="z31"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32"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7"/>
    <w:bookmarkStart w:name="z33"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34" w:id="19"/>
    <w:p>
      <w:pPr>
        <w:spacing w:after="0"/>
        <w:ind w:left="0"/>
        <w:jc w:val="both"/>
      </w:pPr>
      <w:r>
        <w:rPr>
          <w:rFonts w:ascii="Times New Roman"/>
          <w:b w:val="false"/>
          <w:i w:val="false"/>
          <w:color w:val="000000"/>
          <w:sz w:val="28"/>
        </w:rPr>
        <w:t>
      5. Жергілікті қоғамдастықтың бөлек жиынын Степной ауылының әкімі шақырады және ұйымдастырады.</w:t>
      </w:r>
    </w:p>
    <w:bookmarkEnd w:id="19"/>
    <w:bookmarkStart w:name="z35"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Степной ауылының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20"/>
    <w:bookmarkStart w:name="z36" w:id="21"/>
    <w:p>
      <w:pPr>
        <w:spacing w:after="0"/>
        <w:ind w:left="0"/>
        <w:jc w:val="both"/>
      </w:pPr>
      <w:r>
        <w:rPr>
          <w:rFonts w:ascii="Times New Roman"/>
          <w:b w:val="false"/>
          <w:i w:val="false"/>
          <w:color w:val="000000"/>
          <w:sz w:val="28"/>
        </w:rPr>
        <w:t>
      7. Ауыл шегінде бөлек жергілікті қоғамдастық жиынын өткізуді Степной ауылының әкімі ұйымдастырады.</w:t>
      </w:r>
    </w:p>
    <w:bookmarkEnd w:id="21"/>
    <w:bookmarkStart w:name="z37" w:id="22"/>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2"/>
    <w:bookmarkStart w:name="z38"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40" w:id="25"/>
    <w:p>
      <w:pPr>
        <w:spacing w:after="0"/>
        <w:ind w:left="0"/>
        <w:jc w:val="both"/>
      </w:pPr>
      <w:r>
        <w:rPr>
          <w:rFonts w:ascii="Times New Roman"/>
          <w:b w:val="false"/>
          <w:i w:val="false"/>
          <w:color w:val="000000"/>
          <w:sz w:val="28"/>
        </w:rPr>
        <w:t>
      9. Жергілікті қоғамдастықтың бөлек жиынын Степной ауылының әкімі немесе ол уәкілеттік берген тұлға ашады.</w:t>
      </w:r>
    </w:p>
    <w:bookmarkEnd w:id="25"/>
    <w:bookmarkStart w:name="z41" w:id="26"/>
    <w:p>
      <w:pPr>
        <w:spacing w:after="0"/>
        <w:ind w:left="0"/>
        <w:jc w:val="both"/>
      </w:pPr>
      <w:r>
        <w:rPr>
          <w:rFonts w:ascii="Times New Roman"/>
          <w:b w:val="false"/>
          <w:i w:val="false"/>
          <w:color w:val="000000"/>
          <w:sz w:val="28"/>
        </w:rPr>
        <w:t>
      Степной ауылының әкімі немесе ол уәкілеттік берген тұлға бөлек жергілікті қоғамдастық жиынының төрағасы болып табылады.</w:t>
      </w:r>
    </w:p>
    <w:bookmarkEnd w:id="26"/>
    <w:bookmarkStart w:name="z42"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43"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8"/>
    <w:bookmarkStart w:name="z44"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45"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Степной ауылының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4" w:id="31"/>
    <w:p>
      <w:pPr>
        <w:spacing w:after="0"/>
        <w:ind w:left="0"/>
        <w:jc w:val="left"/>
      </w:pPr>
      <w:r>
        <w:rPr>
          <w:rFonts w:ascii="Times New Roman"/>
          <w:b/>
          <w:i w:val="false"/>
          <w:color w:val="000000"/>
        </w:rPr>
        <w:t xml:space="preserve"> Қостанай облысы Жітіқара ауданы Степной ауылының жергілікті қоғамдастық жиынына қатысу үшін ауыл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Цурлуя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