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e99a" w14:textId="568e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96 "Жітіқара ауданының 2022-2024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21 ақпандағы № 134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ауданының 2022-2024 жылдарға арналған аудандық бюджеті туралы" 2021 жылғы 29 желтоқсандағы № 96 (Нормативтік құқықтық актілерді мемлекеттік тіркеу тізілімінде № 26237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Жітіқара ауданының 2022-2024 жылдарға арналған аудандық бюджеті тиісінше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5 848 695,5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3 742 595,0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28 852,0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4 500,0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2 072 748,5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6 117 130,2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-5 419,0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116 486,0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121 905,0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12 400,0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-275 415,7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275 415,7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Жітіқара ауданының жергілікті атқарушы органының 2022 жылға арналған резерві 10 092,6 мың теңге сомасында бекітілсін.";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21 ақпандағы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2022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-275415,7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275415,7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21 ақпандағы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2023 жылға арналған аудандық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кызмет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-126268,0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