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076d" w14:textId="35e0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29 желтоқсандағы № 101 "Жітіқара ауданы Пригородный ауылының 2022-2024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2022 жылғы 11 наурыздағы № 144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2021 жылғы 29 желтоқсандағы № 101 "Жітіқара ауданы Пригородный ауылының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Пригородный ауылының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39 826,0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1 748,0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38 078,0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41 720,9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-1 894,9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1 894,9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3) тармақшамен толықтырылсын: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кентішілік жолдарды орташа жөндеуге техникалық құжаттаманы әзірлеу.";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Пригородный ауылының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