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6b84" w14:textId="6d36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103 "Жітіқара ауданы Степной ауылының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11 наурыздағы № 145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2021 жылғы 29 желтоқсандағы № 103 "Жітіқара ауданы Степной ауылының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Степной ауылының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23 045,0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843,0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22 202,0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23 174,4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-129,4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129,4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Степной ауылының 2022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