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6a1c" w14:textId="05f6a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29 желтоқсандағы № 104 "Жітіқара ауданы Чайковский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2022 жылғы 11 наурыздағы № 146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29 желтоқсандағы № 104 "Жітіқара ауданының Чайковский ауылының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Чайковский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23 572,0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626,0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22 946,0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24 614,0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-1 042,0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1 042,0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Чайковский ауылының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